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a7504fb-a4f4-48c8-ab7c-756ffe56e67b"/>
      <w:r w:rsidRPr="00F074B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858e69b-b955-4d5b-94a8-f3a644af01d4"/>
      <w:r w:rsidRPr="00F074BC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ГО "город Каспийск"</w:t>
      </w:r>
      <w:bookmarkEnd w:id="1"/>
      <w:r w:rsidRPr="00F074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4BC">
        <w:rPr>
          <w:rFonts w:ascii="Times New Roman" w:hAnsi="Times New Roman"/>
          <w:color w:val="000000"/>
          <w:sz w:val="28"/>
          <w:lang w:val="ru-RU"/>
        </w:rPr>
        <w:t>​</w:t>
      </w:r>
    </w:p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МБОУ "Каспийская гимназия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Героя Российской Федерации А.М.Магомедтагирова</w:t>
      </w:r>
      <w:bookmarkStart w:id="2" w:name="_GoBack"/>
      <w:bookmarkEnd w:id="2"/>
      <w:r w:rsidRPr="00F074B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:rsidR="00841B4C" w:rsidRPr="00F074BC" w:rsidRDefault="00841B4C">
      <w:pPr>
        <w:spacing w:after="0"/>
        <w:ind w:left="120"/>
        <w:rPr>
          <w:lang w:val="ru-RU"/>
        </w:rPr>
      </w:pPr>
    </w:p>
    <w:p w:rsidR="00841B4C" w:rsidRPr="00F074BC" w:rsidRDefault="00841B4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9127"/>
        <w:gridCol w:w="222"/>
        <w:gridCol w:w="222"/>
      </w:tblGrid>
      <w:tr w:rsidR="00841B4C" w:rsidRPr="00F074BC" w:rsidTr="00F074BC">
        <w:tc>
          <w:tcPr>
            <w:tcW w:w="9127" w:type="dxa"/>
          </w:tcPr>
          <w:p w:rsidR="00F074BC" w:rsidRPr="001D4B62" w:rsidRDefault="00F074BC" w:rsidP="00F074BC">
            <w:pPr>
              <w:spacing w:after="0"/>
              <w:ind w:left="120"/>
              <w:rPr>
                <w:lang w:val="ru-RU"/>
              </w:rPr>
            </w:pPr>
          </w:p>
          <w:p w:rsidR="00F074BC" w:rsidRPr="00817CF4" w:rsidRDefault="00F074BC" w:rsidP="00F074BC">
            <w:pPr>
              <w:spacing w:after="0"/>
              <w:ind w:left="1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5934075" cy="2381250"/>
                  <wp:effectExtent l="19050" t="0" r="9525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34075" cy="2381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1B4C" w:rsidRDefault="00841B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841B4C" w:rsidRDefault="00841B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2" w:type="dxa"/>
          </w:tcPr>
          <w:p w:rsidR="00841B4C" w:rsidRDefault="00841B4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41B4C" w:rsidRPr="00F074BC" w:rsidRDefault="00841B4C">
      <w:pPr>
        <w:spacing w:after="0"/>
        <w:ind w:left="120"/>
        <w:rPr>
          <w:lang w:val="ru-RU"/>
        </w:rPr>
      </w:pPr>
    </w:p>
    <w:p w:rsidR="00841B4C" w:rsidRPr="00F074BC" w:rsidRDefault="00614ABF">
      <w:pPr>
        <w:spacing w:after="0"/>
        <w:ind w:left="120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‌</w:t>
      </w:r>
    </w:p>
    <w:p w:rsidR="00841B4C" w:rsidRPr="00F074BC" w:rsidRDefault="00841B4C">
      <w:pPr>
        <w:spacing w:after="0"/>
        <w:ind w:left="120"/>
        <w:rPr>
          <w:lang w:val="ru-RU"/>
        </w:rPr>
      </w:pPr>
    </w:p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391433)</w:t>
      </w: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841B4C" w:rsidRPr="00F074BC" w:rsidRDefault="00614ABF">
      <w:pPr>
        <w:spacing w:after="0" w:line="408" w:lineRule="auto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841B4C">
      <w:pPr>
        <w:spacing w:after="0"/>
        <w:ind w:left="120"/>
        <w:jc w:val="center"/>
        <w:rPr>
          <w:lang w:val="ru-RU"/>
        </w:rPr>
      </w:pPr>
    </w:p>
    <w:p w:rsidR="00841B4C" w:rsidRPr="00F074BC" w:rsidRDefault="00614ABF">
      <w:pPr>
        <w:spacing w:after="0"/>
        <w:ind w:left="120"/>
        <w:jc w:val="center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F074BC">
        <w:rPr>
          <w:rFonts w:ascii="Times New Roman" w:hAnsi="Times New Roman"/>
          <w:b/>
          <w:color w:val="000000"/>
          <w:sz w:val="28"/>
          <w:lang w:val="ru-RU"/>
        </w:rPr>
        <w:t>г. Каспийск</w:t>
      </w:r>
      <w:bookmarkEnd w:id="3"/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F074BC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F074B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074BC">
        <w:rPr>
          <w:rFonts w:ascii="Times New Roman" w:hAnsi="Times New Roman"/>
          <w:color w:val="000000"/>
          <w:sz w:val="28"/>
          <w:lang w:val="ru-RU"/>
        </w:rPr>
        <w:t>​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841B4C" w:rsidRDefault="00614AB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841B4C" w:rsidRPr="00F074BC" w:rsidRDefault="00614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841B4C" w:rsidRPr="00F074BC" w:rsidRDefault="00614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841B4C" w:rsidRPr="00F074BC" w:rsidRDefault="00614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841B4C" w:rsidRPr="00F074BC" w:rsidRDefault="00614AB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B4C" w:rsidRDefault="00614ABF">
      <w:pPr>
        <w:spacing w:after="0" w:line="264" w:lineRule="auto"/>
        <w:ind w:firstLine="600"/>
        <w:jc w:val="both"/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>.</w:t>
      </w:r>
    </w:p>
    <w:p w:rsidR="00841B4C" w:rsidRPr="00817CF4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817CF4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F074BC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F074BC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841B4C" w:rsidRPr="00817CF4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817CF4">
        <w:rPr>
          <w:rFonts w:ascii="Times New Roman" w:hAnsi="Times New Roman"/>
          <w:b/>
          <w:color w:val="000000"/>
          <w:sz w:val="28"/>
          <w:lang w:val="ru-RU"/>
        </w:rPr>
        <w:t>Эллинизм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841B4C" w:rsidRPr="00817CF4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817CF4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lastRenderedPageBreak/>
        <w:t xml:space="preserve">Эллинистические государства Востока. Культура эллинистического мира. </w:t>
      </w:r>
      <w:r w:rsidRPr="00F074BC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841B4C" w:rsidRDefault="00614ABF">
      <w:pPr>
        <w:spacing w:after="0" w:line="264" w:lineRule="auto"/>
        <w:ind w:firstLine="600"/>
        <w:jc w:val="both"/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841B4C" w:rsidRDefault="00614ABF">
      <w:pPr>
        <w:spacing w:after="0" w:line="264" w:lineRule="auto"/>
        <w:ind w:firstLine="600"/>
        <w:jc w:val="both"/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F074BC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Средние века: понятие, хронологические рамки и периодизация Средневековья.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F074BC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F074BC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841B4C" w:rsidRDefault="00614ABF">
      <w:pPr>
        <w:spacing w:after="0" w:line="264" w:lineRule="auto"/>
        <w:ind w:firstLine="600"/>
        <w:jc w:val="both"/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F074BC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Церковь и духовенство. Разделение христианства на католицизм и православие. Борьба пап за независимость церкви от светской власти.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841B4C" w:rsidRPr="00F074BC" w:rsidRDefault="00841B4C">
      <w:pPr>
        <w:spacing w:after="0"/>
        <w:ind w:left="120"/>
        <w:rPr>
          <w:lang w:val="ru-RU"/>
        </w:rPr>
      </w:pPr>
    </w:p>
    <w:p w:rsidR="00841B4C" w:rsidRPr="00F074BC" w:rsidRDefault="00614ABF">
      <w:pPr>
        <w:spacing w:after="0"/>
        <w:ind w:left="120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ОТ РУСИ К РОССИЙСКОМУ ГОСУДАРСТВУ </w:t>
      </w:r>
    </w:p>
    <w:p w:rsidR="00841B4C" w:rsidRPr="00F074BC" w:rsidRDefault="00841B4C">
      <w:pPr>
        <w:spacing w:after="0"/>
        <w:ind w:left="120"/>
        <w:rPr>
          <w:lang w:val="ru-RU"/>
        </w:rPr>
      </w:pP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F074BC">
        <w:rPr>
          <w:rFonts w:ascii="Times New Roman" w:hAnsi="Times New Roman"/>
          <w:color w:val="000000"/>
          <w:sz w:val="28"/>
          <w:lang w:val="ru-RU"/>
        </w:rPr>
        <w:t>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Василий Темный.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F074BC">
        <w:rPr>
          <w:rFonts w:ascii="Times New Roman" w:hAnsi="Times New Roman"/>
          <w:color w:val="000000"/>
          <w:sz w:val="28"/>
          <w:lang w:val="ru-RU"/>
        </w:rPr>
        <w:t>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Европе. Образование державы австрийских Габсбургов. Тридцатилетняя война. Вестфальский мир.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>Социальная политика.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F074BC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>Франция.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>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>Китай.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социализма на русскую общественную мысль. Россия и Европа как центральный пункт общественных дебатов.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организации. Благотворительность. Студенческое движение. Рабочее движение. Женское движение.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841B4C" w:rsidRPr="00F074BC" w:rsidRDefault="00841B4C">
      <w:pPr>
        <w:spacing w:after="0" w:line="264" w:lineRule="auto"/>
        <w:ind w:firstLine="60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F074BC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Общероссийское голосование по поправкам к Конституции России (2020 г.).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841B4C" w:rsidRPr="00F074BC" w:rsidRDefault="00841B4C">
      <w:pPr>
        <w:rPr>
          <w:lang w:val="ru-RU"/>
        </w:rPr>
        <w:sectPr w:rsidR="00841B4C" w:rsidRPr="00F074BC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2743526"/>
    </w:p>
    <w:bookmarkEnd w:id="5"/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F074BC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841B4C" w:rsidRPr="00F074BC" w:rsidRDefault="00841B4C">
      <w:pPr>
        <w:spacing w:after="0"/>
        <w:ind w:left="120"/>
        <w:rPr>
          <w:lang w:val="ru-RU"/>
        </w:rPr>
      </w:pPr>
    </w:p>
    <w:p w:rsidR="00841B4C" w:rsidRPr="00F074BC" w:rsidRDefault="00614ABF">
      <w:pPr>
        <w:spacing w:after="0"/>
        <w:ind w:left="120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841B4C" w:rsidRPr="00F074BC" w:rsidRDefault="00614ABF">
      <w:pPr>
        <w:spacing w:after="0" w:line="264" w:lineRule="auto"/>
        <w:ind w:firstLine="60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B4C" w:rsidRPr="00F074BC" w:rsidRDefault="00614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841B4C" w:rsidRPr="00F074BC" w:rsidRDefault="00614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841B4C" w:rsidRPr="00F074BC" w:rsidRDefault="00614AB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41B4C" w:rsidRPr="00F074BC" w:rsidRDefault="00614A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841B4C" w:rsidRPr="00F074BC" w:rsidRDefault="00614AB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B4C" w:rsidRPr="00F074BC" w:rsidRDefault="00614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841B4C" w:rsidRPr="00F074BC" w:rsidRDefault="00614AB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B4C" w:rsidRPr="00F074BC" w:rsidRDefault="00614A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841B4C" w:rsidRPr="00F074BC" w:rsidRDefault="00614A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841B4C" w:rsidRPr="00F074BC" w:rsidRDefault="00614AB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B4C" w:rsidRPr="00F074BC" w:rsidRDefault="00614A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841B4C" w:rsidRPr="00F074BC" w:rsidRDefault="00614A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841B4C" w:rsidRPr="00F074BC" w:rsidRDefault="00614A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841B4C" w:rsidRPr="00F074BC" w:rsidRDefault="00614AB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B4C" w:rsidRPr="00F074BC" w:rsidRDefault="00614A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841B4C" w:rsidRPr="00F074BC" w:rsidRDefault="00614A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841B4C" w:rsidRPr="00F074BC" w:rsidRDefault="00614A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841B4C" w:rsidRPr="00F074BC" w:rsidRDefault="00614A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841B4C" w:rsidRPr="00F074BC" w:rsidRDefault="00614A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41B4C" w:rsidRPr="00F074BC" w:rsidRDefault="00614A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841B4C" w:rsidRPr="00F074BC" w:rsidRDefault="00614AB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B4C" w:rsidRPr="00F074BC" w:rsidRDefault="00614A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841B4C" w:rsidRPr="00F074BC" w:rsidRDefault="00614AB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B4C" w:rsidRPr="00F074BC" w:rsidRDefault="00614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841B4C" w:rsidRPr="00F074BC" w:rsidRDefault="00614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841B4C" w:rsidRPr="00F074BC" w:rsidRDefault="00614AB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41B4C" w:rsidRPr="00F074BC" w:rsidRDefault="00614A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841B4C" w:rsidRPr="00F074BC" w:rsidRDefault="00614AB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B4C" w:rsidRPr="00F074BC" w:rsidRDefault="00614A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841B4C" w:rsidRPr="00F074BC" w:rsidRDefault="00614AB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B4C" w:rsidRPr="00F074BC" w:rsidRDefault="00614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841B4C" w:rsidRPr="00F074BC" w:rsidRDefault="00614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841B4C" w:rsidRPr="00F074BC" w:rsidRDefault="00614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841B4C" w:rsidRPr="00F074BC" w:rsidRDefault="00614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841B4C" w:rsidRPr="00F074BC" w:rsidRDefault="00614AB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B4C" w:rsidRPr="00F074BC" w:rsidRDefault="00614A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841B4C" w:rsidRPr="00F074BC" w:rsidRDefault="00614A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841B4C" w:rsidRPr="00F074BC" w:rsidRDefault="00614A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841B4C" w:rsidRPr="00F074BC" w:rsidRDefault="00614AB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B4C" w:rsidRPr="00F074BC" w:rsidRDefault="00614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841B4C" w:rsidRPr="00F074BC" w:rsidRDefault="00614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41B4C" w:rsidRPr="00F074BC" w:rsidRDefault="00614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841B4C" w:rsidRPr="00F074BC" w:rsidRDefault="00614AB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41B4C" w:rsidRPr="00F074BC" w:rsidRDefault="00614A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841B4C" w:rsidRPr="00F074BC" w:rsidRDefault="00614AB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B4C" w:rsidRPr="00F074BC" w:rsidRDefault="00614A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841B4C" w:rsidRPr="00F074BC" w:rsidRDefault="00614AB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B4C" w:rsidRPr="00F074BC" w:rsidRDefault="00614A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841B4C" w:rsidRPr="00F074BC" w:rsidRDefault="00614A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841B4C" w:rsidRPr="00F074BC" w:rsidRDefault="00614AB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41B4C" w:rsidRPr="00F074BC" w:rsidRDefault="00614A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41B4C" w:rsidRPr="00F074BC" w:rsidRDefault="00614AB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B4C" w:rsidRPr="00F074BC" w:rsidRDefault="00614A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841B4C" w:rsidRPr="00F074BC" w:rsidRDefault="00614AB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B4C" w:rsidRPr="00F074BC" w:rsidRDefault="00614A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841B4C" w:rsidRPr="00F074BC" w:rsidRDefault="00614A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841B4C" w:rsidRPr="00F074BC" w:rsidRDefault="00614A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841B4C" w:rsidRPr="00F074BC" w:rsidRDefault="00614AB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B4C" w:rsidRPr="00F074BC" w:rsidRDefault="00614A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841B4C" w:rsidRDefault="00614ABF">
      <w:pPr>
        <w:numPr>
          <w:ilvl w:val="0"/>
          <w:numId w:val="21"/>
        </w:numPr>
        <w:spacing w:after="0" w:line="264" w:lineRule="auto"/>
        <w:jc w:val="both"/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841B4C" w:rsidRPr="00F074BC" w:rsidRDefault="00614A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841B4C" w:rsidRPr="00F074BC" w:rsidRDefault="00614AB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B4C" w:rsidRPr="00F074BC" w:rsidRDefault="00614A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841B4C" w:rsidRPr="00F074BC" w:rsidRDefault="00614A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41B4C" w:rsidRPr="00F074BC" w:rsidRDefault="00614A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41B4C" w:rsidRPr="00F074BC" w:rsidRDefault="00614A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841B4C" w:rsidRPr="00F074BC" w:rsidRDefault="00614A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41B4C" w:rsidRPr="00F074BC" w:rsidRDefault="00614A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841B4C" w:rsidRPr="00F074BC" w:rsidRDefault="00614AB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B4C" w:rsidRPr="00F074BC" w:rsidRDefault="00614A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841B4C" w:rsidRPr="00F074BC" w:rsidRDefault="00614AB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841B4C" w:rsidRDefault="00614ABF">
      <w:pPr>
        <w:numPr>
          <w:ilvl w:val="0"/>
          <w:numId w:val="23"/>
        </w:numPr>
        <w:spacing w:after="0" w:line="264" w:lineRule="auto"/>
        <w:jc w:val="both"/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F074B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841B4C" w:rsidRDefault="00841B4C">
      <w:pPr>
        <w:spacing w:after="0" w:line="264" w:lineRule="auto"/>
        <w:ind w:left="120"/>
        <w:jc w:val="both"/>
      </w:pPr>
    </w:p>
    <w:p w:rsidR="00841B4C" w:rsidRPr="00817CF4" w:rsidRDefault="00614ABF">
      <w:pPr>
        <w:spacing w:after="0" w:line="264" w:lineRule="auto"/>
        <w:ind w:left="120"/>
        <w:jc w:val="both"/>
        <w:rPr>
          <w:lang w:val="ru-RU"/>
        </w:rPr>
      </w:pPr>
      <w:r w:rsidRPr="00817CF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41B4C" w:rsidRPr="00817CF4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B4C" w:rsidRPr="00F074BC" w:rsidRDefault="00614A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841B4C" w:rsidRPr="00F074BC" w:rsidRDefault="00614AB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841B4C" w:rsidRPr="00F074BC" w:rsidRDefault="00614A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B4C" w:rsidRPr="00F074BC" w:rsidRDefault="00614AB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B4C" w:rsidRPr="00F074BC" w:rsidRDefault="00614AB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B4C" w:rsidRPr="00F074BC" w:rsidRDefault="00614A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841B4C" w:rsidRPr="00F074BC" w:rsidRDefault="00614A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841B4C" w:rsidRPr="00F074BC" w:rsidRDefault="00614AB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B4C" w:rsidRPr="00F074BC" w:rsidRDefault="00614A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841B4C" w:rsidRPr="00F074BC" w:rsidRDefault="00614A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841B4C" w:rsidRPr="00F074BC" w:rsidRDefault="00614A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B4C" w:rsidRPr="00F074BC" w:rsidRDefault="00614AB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B4C" w:rsidRPr="00F074BC" w:rsidRDefault="00614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841B4C" w:rsidRPr="00F074BC" w:rsidRDefault="00614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841B4C" w:rsidRPr="00F074BC" w:rsidRDefault="00614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841B4C" w:rsidRPr="00F074BC" w:rsidRDefault="00614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841B4C" w:rsidRPr="00F074BC" w:rsidRDefault="00614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41B4C" w:rsidRPr="00F074BC" w:rsidRDefault="00614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841B4C" w:rsidRPr="00F074BC" w:rsidRDefault="00614AB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B4C" w:rsidRPr="00F074BC" w:rsidRDefault="00614A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841B4C" w:rsidRPr="00F074BC" w:rsidRDefault="00614AB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41B4C" w:rsidRPr="00F074BC" w:rsidRDefault="00841B4C">
      <w:pPr>
        <w:spacing w:after="0" w:line="264" w:lineRule="auto"/>
        <w:ind w:left="120"/>
        <w:jc w:val="both"/>
        <w:rPr>
          <w:lang w:val="ru-RU"/>
        </w:rPr>
      </w:pP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841B4C" w:rsidRPr="00F074BC" w:rsidRDefault="00614A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841B4C" w:rsidRPr="00F074BC" w:rsidRDefault="00614A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B4C" w:rsidRPr="00F074BC" w:rsidRDefault="00614AB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841B4C" w:rsidRPr="00F074BC" w:rsidRDefault="00614A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B4C" w:rsidRPr="00F074BC" w:rsidRDefault="00614A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841B4C" w:rsidRDefault="00614AB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841B4C" w:rsidRPr="00F074BC" w:rsidRDefault="00614AB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841B4C" w:rsidRPr="00F074BC" w:rsidRDefault="00614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841B4C" w:rsidRPr="00F074BC" w:rsidRDefault="00614AB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841B4C" w:rsidRPr="00F074BC" w:rsidRDefault="00614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841B4C" w:rsidRPr="00F074BC" w:rsidRDefault="00614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841B4C" w:rsidRPr="00F074BC" w:rsidRDefault="00614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841B4C" w:rsidRPr="00F074BC" w:rsidRDefault="00614AB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841B4C" w:rsidRPr="00F074BC" w:rsidRDefault="00614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841B4C" w:rsidRPr="00F074BC" w:rsidRDefault="00614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841B4C" w:rsidRPr="00F074BC" w:rsidRDefault="00614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841B4C" w:rsidRPr="00F074BC" w:rsidRDefault="00614AB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841B4C" w:rsidRPr="00F074BC" w:rsidRDefault="00614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841B4C" w:rsidRPr="00F074BC" w:rsidRDefault="00614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841B4C" w:rsidRPr="00F074BC" w:rsidRDefault="00614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841B4C" w:rsidRPr="00F074BC" w:rsidRDefault="00614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841B4C" w:rsidRPr="00F074BC" w:rsidRDefault="00614AB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841B4C" w:rsidRPr="00F074BC" w:rsidRDefault="00614ABF">
      <w:pPr>
        <w:spacing w:after="0" w:line="264" w:lineRule="auto"/>
        <w:ind w:left="120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841B4C" w:rsidRPr="00F074BC" w:rsidRDefault="00614A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841B4C" w:rsidRPr="00F074BC" w:rsidRDefault="00614A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841B4C" w:rsidRPr="00F074BC" w:rsidRDefault="00614AB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841B4C" w:rsidRDefault="00614AB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841B4C" w:rsidRPr="00F074BC" w:rsidRDefault="00614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841B4C" w:rsidRPr="00F074BC" w:rsidRDefault="00614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841B4C" w:rsidRPr="00F074BC" w:rsidRDefault="00614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841B4C" w:rsidRPr="00F074BC" w:rsidRDefault="00614AB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074BC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F074BC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841B4C" w:rsidRPr="00F074BC" w:rsidRDefault="00841B4C">
      <w:pPr>
        <w:rPr>
          <w:lang w:val="ru-RU"/>
        </w:rPr>
        <w:sectPr w:rsidR="00841B4C" w:rsidRPr="00F074BC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743527"/>
    </w:p>
    <w:bookmarkEnd w:id="6"/>
    <w:p w:rsidR="00841B4C" w:rsidRDefault="00614ABF">
      <w:pPr>
        <w:spacing w:after="0"/>
        <w:ind w:left="120"/>
      </w:pPr>
      <w:r w:rsidRPr="00F074B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26"/>
      </w:tblGrid>
      <w:tr w:rsidR="00841B4C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5"/>
        <w:gridCol w:w="1596"/>
        <w:gridCol w:w="1843"/>
        <w:gridCol w:w="1912"/>
        <w:gridCol w:w="2826"/>
      </w:tblGrid>
      <w:tr w:rsidR="00841B4C">
        <w:trPr>
          <w:trHeight w:val="144"/>
          <w:tblCellSpacing w:w="0" w:type="dxa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63"/>
        <w:gridCol w:w="1843"/>
        <w:gridCol w:w="1912"/>
        <w:gridCol w:w="2814"/>
      </w:tblGrid>
      <w:tr w:rsidR="00841B4C">
        <w:trPr>
          <w:trHeight w:val="144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2"/>
        <w:gridCol w:w="4531"/>
        <w:gridCol w:w="1589"/>
        <w:gridCol w:w="1843"/>
        <w:gridCol w:w="1912"/>
        <w:gridCol w:w="2826"/>
      </w:tblGrid>
      <w:tr w:rsidR="00841B4C">
        <w:trPr>
          <w:trHeight w:val="144"/>
          <w:tblCellSpacing w:w="0" w:type="dxa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3"/>
        <w:gridCol w:w="4590"/>
        <w:gridCol w:w="1542"/>
        <w:gridCol w:w="1843"/>
        <w:gridCol w:w="1912"/>
        <w:gridCol w:w="2814"/>
      </w:tblGrid>
      <w:tr w:rsidR="00841B4C">
        <w:trPr>
          <w:trHeight w:val="144"/>
          <w:tblCellSpacing w:w="0" w:type="dxa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F074B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841B4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B4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B4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B4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B4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B4C">
        <w:trPr>
          <w:trHeight w:val="144"/>
          <w:tblCellSpacing w:w="0" w:type="dxa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7" w:name="block-2743523"/>
    </w:p>
    <w:bookmarkEnd w:id="7"/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3465"/>
        <w:gridCol w:w="1141"/>
        <w:gridCol w:w="1843"/>
        <w:gridCol w:w="1912"/>
        <w:gridCol w:w="1425"/>
        <w:gridCol w:w="3358"/>
      </w:tblGrid>
      <w:tr w:rsidR="00841B4C">
        <w:trPr>
          <w:trHeight w:val="144"/>
          <w:tblCellSpacing w:w="0" w:type="dxa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31.10.2023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28.05.2024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3881"/>
        <w:gridCol w:w="1180"/>
        <w:gridCol w:w="1843"/>
        <w:gridCol w:w="1912"/>
        <w:gridCol w:w="1425"/>
        <w:gridCol w:w="2875"/>
      </w:tblGrid>
      <w:tr w:rsidR="00841B4C">
        <w:trPr>
          <w:trHeight w:val="144"/>
          <w:tblCellSpacing w:w="0" w:type="dxa"/>
        </w:trPr>
        <w:tc>
          <w:tcPr>
            <w:tcW w:w="3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29.12.2023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7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4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3"/>
        <w:gridCol w:w="3922"/>
        <w:gridCol w:w="1162"/>
        <w:gridCol w:w="1843"/>
        <w:gridCol w:w="1912"/>
        <w:gridCol w:w="1425"/>
        <w:gridCol w:w="2875"/>
      </w:tblGrid>
      <w:tr w:rsidR="00841B4C">
        <w:trPr>
          <w:trHeight w:val="144"/>
          <w:tblCellSpacing w:w="0" w:type="dxa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9"/>
        <w:gridCol w:w="3815"/>
        <w:gridCol w:w="1203"/>
        <w:gridCol w:w="1843"/>
        <w:gridCol w:w="1912"/>
        <w:gridCol w:w="1425"/>
        <w:gridCol w:w="2875"/>
      </w:tblGrid>
      <w:tr w:rsidR="00841B4C">
        <w:trPr>
          <w:trHeight w:val="144"/>
          <w:tblCellSpacing w:w="0" w:type="dxa"/>
        </w:trPr>
        <w:tc>
          <w:tcPr>
            <w:tcW w:w="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8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0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7"/>
        <w:gridCol w:w="3978"/>
        <w:gridCol w:w="1144"/>
        <w:gridCol w:w="1843"/>
        <w:gridCol w:w="1912"/>
        <w:gridCol w:w="1425"/>
        <w:gridCol w:w="2863"/>
      </w:tblGrid>
      <w:tr w:rsidR="00841B4C">
        <w:trPr>
          <w:trHeight w:val="144"/>
          <w:tblCellSpacing w:w="0" w:type="dxa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41B4C" w:rsidRDefault="00841B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41B4C" w:rsidRDefault="00841B4C"/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41B4C" w:rsidRPr="00817CF4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074B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F074BC" w:rsidRDefault="00614ABF">
            <w:pPr>
              <w:spacing w:after="0"/>
              <w:ind w:left="135"/>
              <w:rPr>
                <w:lang w:val="ru-RU"/>
              </w:rPr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F074B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</w:t>
            </w: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841B4C" w:rsidRDefault="00841B4C">
            <w:pPr>
              <w:spacing w:after="0"/>
              <w:ind w:left="135"/>
            </w:pPr>
          </w:p>
        </w:tc>
      </w:tr>
      <w:tr w:rsidR="00841B4C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Pr="00817CF4" w:rsidRDefault="00614ABF">
            <w:pPr>
              <w:spacing w:after="0"/>
              <w:ind w:left="135"/>
              <w:rPr>
                <w:lang w:val="ru-RU"/>
              </w:rPr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 w:rsidRPr="00817C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841B4C" w:rsidRDefault="00614AB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41B4C" w:rsidRDefault="00841B4C"/>
        </w:tc>
      </w:tr>
    </w:tbl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41B4C" w:rsidRDefault="00841B4C">
      <w:pPr>
        <w:sectPr w:rsidR="00841B4C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2743524"/>
    </w:p>
    <w:bookmarkEnd w:id="8"/>
    <w:p w:rsidR="00841B4C" w:rsidRDefault="00614AB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41B4C" w:rsidRDefault="00614AB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41B4C" w:rsidRPr="00817CF4" w:rsidRDefault="00614ABF">
      <w:pPr>
        <w:spacing w:after="0" w:line="480" w:lineRule="auto"/>
        <w:ind w:left="120"/>
        <w:rPr>
          <w:lang w:val="ru-RU"/>
        </w:rPr>
      </w:pPr>
      <w:r w:rsidRPr="00817CF4">
        <w:rPr>
          <w:rFonts w:ascii="Times New Roman" w:hAnsi="Times New Roman"/>
          <w:color w:val="000000"/>
          <w:sz w:val="28"/>
          <w:lang w:val="ru-RU"/>
        </w:rPr>
        <w:t>​‌• История. Всеобщая история. История Древнего мира: учебник для 5 класса общеобразовательных организаций, 5 класс/ Никишин В.О., Стрелков А.В., Томашевич О.В., Михайловский Ф.А.; под науч. ред. Карпова С.П., ООО «Русское слово - учебник»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Средних веков : 6-й класс : учебник, 6 класс/ Агибалова Е. В., Донской Г. М. ; под ред. Сванидзе А. А., Акционерное общество «Издательство «Просвещение»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XIX</w:t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—начало </w:t>
      </w:r>
      <w:r>
        <w:rPr>
          <w:rFonts w:ascii="Times New Roman" w:hAnsi="Times New Roman"/>
          <w:color w:val="000000"/>
          <w:sz w:val="28"/>
        </w:rPr>
        <w:t>XX</w:t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века : 9-й класс : учебник, 9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817CF4">
        <w:rPr>
          <w:sz w:val="28"/>
          <w:lang w:val="ru-RU"/>
        </w:rPr>
        <w:br/>
      </w:r>
      <w:bookmarkStart w:id="9" w:name="c6612d7c-6144-4cab-b55c-f60ef824c9f9"/>
      <w:r w:rsidRPr="00817CF4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Нового времени. Конец </w:t>
      </w:r>
      <w:r>
        <w:rPr>
          <w:rFonts w:ascii="Times New Roman" w:hAnsi="Times New Roman"/>
          <w:color w:val="000000"/>
          <w:sz w:val="28"/>
        </w:rPr>
        <w:t>XV</w:t>
      </w:r>
      <w:r w:rsidRPr="00817CF4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XVII</w:t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век : 7-й класс : учебник, 7 класс/ Юдовская А. Я., Баранов П. А., Ванюшкина Л. М. ; под ред. Искендерова А. А., Акционерное общество «Издательство «Просвещение»</w:t>
      </w:r>
      <w:bookmarkEnd w:id="9"/>
      <w:r w:rsidRPr="00817C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41B4C" w:rsidRPr="00817CF4" w:rsidRDefault="00614ABF">
      <w:pPr>
        <w:spacing w:after="0" w:line="480" w:lineRule="auto"/>
        <w:ind w:left="120"/>
        <w:rPr>
          <w:lang w:val="ru-RU"/>
        </w:rPr>
      </w:pPr>
      <w:r w:rsidRPr="00817CF4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841B4C" w:rsidRPr="00817CF4" w:rsidRDefault="00614ABF">
      <w:pPr>
        <w:spacing w:after="0"/>
        <w:ind w:left="120"/>
        <w:rPr>
          <w:lang w:val="ru-RU"/>
        </w:rPr>
      </w:pPr>
      <w:r w:rsidRPr="00817CF4">
        <w:rPr>
          <w:rFonts w:ascii="Times New Roman" w:hAnsi="Times New Roman"/>
          <w:color w:val="000000"/>
          <w:sz w:val="28"/>
          <w:lang w:val="ru-RU"/>
        </w:rPr>
        <w:t>​</w:t>
      </w:r>
    </w:p>
    <w:p w:rsidR="00841B4C" w:rsidRPr="00817CF4" w:rsidRDefault="00614ABF">
      <w:pPr>
        <w:spacing w:after="0" w:line="480" w:lineRule="auto"/>
        <w:ind w:left="120"/>
        <w:rPr>
          <w:lang w:val="ru-RU"/>
        </w:rPr>
      </w:pPr>
      <w:r w:rsidRPr="00817C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41B4C" w:rsidRPr="00817CF4" w:rsidRDefault="00614ABF">
      <w:pPr>
        <w:spacing w:after="0" w:line="480" w:lineRule="auto"/>
        <w:ind w:left="120"/>
        <w:rPr>
          <w:lang w:val="ru-RU"/>
        </w:rPr>
      </w:pPr>
      <w:r w:rsidRPr="00817CF4">
        <w:rPr>
          <w:rFonts w:ascii="Times New Roman" w:hAnsi="Times New Roman"/>
          <w:color w:val="000000"/>
          <w:sz w:val="28"/>
          <w:lang w:val="ru-RU"/>
        </w:rPr>
        <w:t>​‌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1. Поурочные рекомендации. История России. 6 класс. О.Н.Журавлева/М."Просвещение".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2.Рабочая тетрадь. История России 6 класс. А.А.Данилов, А.В.Лукикин, И.А.Артасов./М. 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3. Контрольные работы. История России 6 класс. И.А.Артасов./М."Просвещение".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4. Поурочные рекомендации. История России. 7 класс. О.Н.Журавлева/М."Просвещение".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Рабочая тетрадь. История России 7 класс. А.А.Данилов, А.В.Лукикин, И.А.Артасов./М. 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6. Контрольные работы. История России 7 класс. И.А.Артасов./М."Просвещение".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7. Поурочные рекомендации. История России. 8 класс. О.Н.Журавлева/М."Просвещение".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8. Рабочая тетрадь. История России 8 класс. А.А.Данилов, А.В.Лукикин, И.А.Артасов./М. 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9. Контрольные работы. История России 8 класс. И.А.Артасов./М."Просвещение".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10. Атлас и контурные карты. "Отечественная история с древнейших времен до конца </w:t>
      </w:r>
      <w:r>
        <w:rPr>
          <w:rFonts w:ascii="Times New Roman" w:hAnsi="Times New Roman"/>
          <w:color w:val="000000"/>
          <w:sz w:val="28"/>
        </w:rPr>
        <w:t>XVIII</w:t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века"/М.Просвещение,2022г.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11. Поурочные рекомендации. История России. 9 класс. О.Н.Журавлева/М."Просвещение".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12.Рабочая тетрадь. История России 9 класс. А.А.Данилов, А.В.Лукикин, И.А.Артасов./М. "Просвещение".</w:t>
      </w:r>
      <w:r w:rsidRPr="00817CF4">
        <w:rPr>
          <w:sz w:val="28"/>
          <w:lang w:val="ru-RU"/>
        </w:rPr>
        <w:br/>
      </w:r>
      <w:bookmarkStart w:id="10" w:name="1cc6b14d-c379-4145-83ce-d61c41a33d45"/>
      <w:r w:rsidRPr="00817CF4">
        <w:rPr>
          <w:rFonts w:ascii="Times New Roman" w:hAnsi="Times New Roman"/>
          <w:color w:val="000000"/>
          <w:sz w:val="28"/>
          <w:lang w:val="ru-RU"/>
        </w:rPr>
        <w:t xml:space="preserve"> 13. КИМ. История. 9 класс. И.А.Артасов./ФИПИ</w:t>
      </w:r>
      <w:bookmarkEnd w:id="10"/>
      <w:r w:rsidRPr="00817CF4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41B4C" w:rsidRPr="00817CF4" w:rsidRDefault="00841B4C">
      <w:pPr>
        <w:spacing w:after="0"/>
        <w:ind w:left="120"/>
        <w:rPr>
          <w:lang w:val="ru-RU"/>
        </w:rPr>
      </w:pPr>
    </w:p>
    <w:p w:rsidR="00841B4C" w:rsidRPr="00817CF4" w:rsidRDefault="00614ABF">
      <w:pPr>
        <w:spacing w:after="0" w:line="480" w:lineRule="auto"/>
        <w:ind w:left="120"/>
        <w:rPr>
          <w:lang w:val="ru-RU"/>
        </w:rPr>
      </w:pPr>
      <w:r w:rsidRPr="00817C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41B4C" w:rsidRPr="00817CF4" w:rsidRDefault="00614ABF">
      <w:pPr>
        <w:spacing w:after="0" w:line="480" w:lineRule="auto"/>
        <w:ind w:left="120"/>
        <w:rPr>
          <w:lang w:val="ru-RU"/>
        </w:rPr>
      </w:pPr>
      <w:r w:rsidRPr="00817CF4">
        <w:rPr>
          <w:rFonts w:ascii="Times New Roman" w:hAnsi="Times New Roman"/>
          <w:color w:val="000000"/>
          <w:sz w:val="28"/>
          <w:lang w:val="ru-RU"/>
        </w:rPr>
        <w:t>​</w:t>
      </w:r>
      <w:r w:rsidRPr="00817CF4">
        <w:rPr>
          <w:rFonts w:ascii="Times New Roman" w:hAnsi="Times New Roman"/>
          <w:color w:val="333333"/>
          <w:sz w:val="28"/>
          <w:lang w:val="ru-RU"/>
        </w:rPr>
        <w:t>​‌</w:t>
      </w:r>
      <w:r w:rsidRPr="00817CF4">
        <w:rPr>
          <w:rFonts w:ascii="Times New Roman" w:hAnsi="Times New Roman"/>
          <w:color w:val="000000"/>
          <w:sz w:val="28"/>
          <w:lang w:val="ru-RU"/>
        </w:rPr>
        <w:t>1. ЦОК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fipi</w:t>
      </w:r>
      <w:r w:rsidRPr="00817C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3. </w:t>
      </w:r>
      <w:r>
        <w:rPr>
          <w:rFonts w:ascii="Times New Roman" w:hAnsi="Times New Roman"/>
          <w:color w:val="000000"/>
          <w:sz w:val="28"/>
        </w:rPr>
        <w:t>vbudushee</w:t>
      </w:r>
      <w:r w:rsidRPr="00817C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educont</w:t>
      </w:r>
      <w:r w:rsidRPr="00817C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resh</w:t>
      </w:r>
      <w:r w:rsidRPr="00817C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7CF4">
        <w:rPr>
          <w:sz w:val="28"/>
          <w:lang w:val="ru-RU"/>
        </w:rPr>
        <w:br/>
      </w:r>
      <w:r w:rsidRPr="00817CF4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infourok</w:t>
      </w:r>
      <w:r w:rsidRPr="00817C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817CF4">
        <w:rPr>
          <w:sz w:val="28"/>
          <w:lang w:val="ru-RU"/>
        </w:rPr>
        <w:br/>
      </w:r>
      <w:bookmarkStart w:id="11" w:name="954910a6-450c-47a0-80e2-529fad0f6e94"/>
      <w:r w:rsidRPr="00817CF4">
        <w:rPr>
          <w:rFonts w:ascii="Times New Roman" w:hAnsi="Times New Roman"/>
          <w:color w:val="000000"/>
          <w:sz w:val="28"/>
          <w:lang w:val="ru-RU"/>
        </w:rPr>
        <w:t xml:space="preserve"> 7.</w:t>
      </w:r>
      <w:r>
        <w:rPr>
          <w:rFonts w:ascii="Times New Roman" w:hAnsi="Times New Roman"/>
          <w:color w:val="000000"/>
          <w:sz w:val="28"/>
        </w:rPr>
        <w:t>hist</w:t>
      </w:r>
      <w:r w:rsidRPr="00817CF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oge</w:t>
      </w:r>
      <w:r w:rsidRPr="00817C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sdamgia</w:t>
      </w:r>
      <w:r w:rsidRPr="00817CF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bookmarkEnd w:id="11"/>
      <w:r w:rsidRPr="00817CF4">
        <w:rPr>
          <w:rFonts w:ascii="Times New Roman" w:hAnsi="Times New Roman"/>
          <w:color w:val="333333"/>
          <w:sz w:val="28"/>
          <w:lang w:val="ru-RU"/>
        </w:rPr>
        <w:t>‌</w:t>
      </w:r>
      <w:r w:rsidRPr="00817CF4">
        <w:rPr>
          <w:rFonts w:ascii="Times New Roman" w:hAnsi="Times New Roman"/>
          <w:color w:val="000000"/>
          <w:sz w:val="28"/>
          <w:lang w:val="ru-RU"/>
        </w:rPr>
        <w:t>​</w:t>
      </w:r>
    </w:p>
    <w:p w:rsidR="00841B4C" w:rsidRPr="00817CF4" w:rsidRDefault="00841B4C">
      <w:pPr>
        <w:rPr>
          <w:lang w:val="ru-RU"/>
        </w:rPr>
        <w:sectPr w:rsidR="00841B4C" w:rsidRPr="00817CF4">
          <w:pgSz w:w="11906" w:h="16383"/>
          <w:pgMar w:top="1134" w:right="850" w:bottom="1134" w:left="1701" w:header="720" w:footer="720" w:gutter="0"/>
          <w:cols w:space="720"/>
        </w:sectPr>
      </w:pPr>
      <w:bookmarkStart w:id="12" w:name="block-2743525"/>
    </w:p>
    <w:bookmarkEnd w:id="12"/>
    <w:p w:rsidR="00841B4C" w:rsidRPr="00817CF4" w:rsidRDefault="00841B4C">
      <w:pPr>
        <w:rPr>
          <w:lang w:val="ru-RU"/>
        </w:rPr>
      </w:pPr>
    </w:p>
    <w:sectPr w:rsidR="00841B4C" w:rsidRPr="00817CF4" w:rsidSect="00841B4C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15BA" w:rsidRDefault="00E415BA">
      <w:pPr>
        <w:spacing w:line="240" w:lineRule="auto"/>
      </w:pPr>
      <w:r>
        <w:separator/>
      </w:r>
    </w:p>
  </w:endnote>
  <w:endnote w:type="continuationSeparator" w:id="1">
    <w:p w:rsidR="00E415BA" w:rsidRDefault="00E415B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15BA" w:rsidRDefault="00E415BA">
      <w:pPr>
        <w:spacing w:after="0"/>
      </w:pPr>
      <w:r>
        <w:separator/>
      </w:r>
    </w:p>
  </w:footnote>
  <w:footnote w:type="continuationSeparator" w:id="1">
    <w:p w:rsidR="00E415BA" w:rsidRDefault="00E415B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3A4B87"/>
    <w:multiLevelType w:val="singleLevel"/>
    <w:tmpl w:val="813A4B8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">
    <w:nsid w:val="8461FADE"/>
    <w:multiLevelType w:val="singleLevel"/>
    <w:tmpl w:val="8461FA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">
    <w:nsid w:val="9239341B"/>
    <w:multiLevelType w:val="singleLevel"/>
    <w:tmpl w:val="9239341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">
    <w:nsid w:val="9288B902"/>
    <w:multiLevelType w:val="singleLevel"/>
    <w:tmpl w:val="9288B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4">
    <w:nsid w:val="9C8AC8EF"/>
    <w:multiLevelType w:val="singleLevel"/>
    <w:tmpl w:val="9C8AC8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5">
    <w:nsid w:val="B0F1ACD9"/>
    <w:multiLevelType w:val="singleLevel"/>
    <w:tmpl w:val="B0F1ACD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6">
    <w:nsid w:val="B5E306ED"/>
    <w:multiLevelType w:val="singleLevel"/>
    <w:tmpl w:val="B5E306ED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7">
    <w:nsid w:val="BE923771"/>
    <w:multiLevelType w:val="singleLevel"/>
    <w:tmpl w:val="BE923771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8">
    <w:nsid w:val="BF205925"/>
    <w:multiLevelType w:val="singleLevel"/>
    <w:tmpl w:val="BF20592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9">
    <w:nsid w:val="C8879AEF"/>
    <w:multiLevelType w:val="singleLevel"/>
    <w:tmpl w:val="C8879AE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0">
    <w:nsid w:val="CF092B84"/>
    <w:multiLevelType w:val="singleLevel"/>
    <w:tmpl w:val="CF092B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1">
    <w:nsid w:val="D7F9FE59"/>
    <w:multiLevelType w:val="singleLevel"/>
    <w:tmpl w:val="D7F9FE5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2">
    <w:nsid w:val="DCBA6B53"/>
    <w:multiLevelType w:val="singleLevel"/>
    <w:tmpl w:val="DCBA6B5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3">
    <w:nsid w:val="E093A4B0"/>
    <w:multiLevelType w:val="singleLevel"/>
    <w:tmpl w:val="E093A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4">
    <w:nsid w:val="F4B5D9F5"/>
    <w:multiLevelType w:val="singleLevel"/>
    <w:tmpl w:val="F4B5D9F5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5">
    <w:nsid w:val="F7735DC9"/>
    <w:multiLevelType w:val="singleLevel"/>
    <w:tmpl w:val="F7735DC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6">
    <w:nsid w:val="0053208E"/>
    <w:multiLevelType w:val="singleLevel"/>
    <w:tmpl w:val="00532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7">
    <w:nsid w:val="0248C179"/>
    <w:multiLevelType w:val="singleLevel"/>
    <w:tmpl w:val="0248C1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8">
    <w:nsid w:val="03D62ECE"/>
    <w:multiLevelType w:val="singleLevel"/>
    <w:tmpl w:val="03D62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19">
    <w:nsid w:val="0E640482"/>
    <w:multiLevelType w:val="singleLevel"/>
    <w:tmpl w:val="0E640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0">
    <w:nsid w:val="243FCF68"/>
    <w:multiLevelType w:val="singleLevel"/>
    <w:tmpl w:val="243FC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1">
    <w:nsid w:val="2470EC97"/>
    <w:multiLevelType w:val="singleLevel"/>
    <w:tmpl w:val="2470EC97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2">
    <w:nsid w:val="25B654F3"/>
    <w:multiLevelType w:val="singleLevel"/>
    <w:tmpl w:val="25B654F3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3">
    <w:nsid w:val="2A8F537B"/>
    <w:multiLevelType w:val="singleLevel"/>
    <w:tmpl w:val="2A8F537B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4">
    <w:nsid w:val="39A0D9AC"/>
    <w:multiLevelType w:val="singleLevel"/>
    <w:tmpl w:val="39A0D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5">
    <w:nsid w:val="46A08BB8"/>
    <w:multiLevelType w:val="singleLevel"/>
    <w:tmpl w:val="46A08B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6">
    <w:nsid w:val="4C1BAE26"/>
    <w:multiLevelType w:val="singleLevel"/>
    <w:tmpl w:val="4C1BA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7">
    <w:nsid w:val="4D4DC07F"/>
    <w:multiLevelType w:val="singleLevel"/>
    <w:tmpl w:val="4D4DC07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8">
    <w:nsid w:val="4D94DA66"/>
    <w:multiLevelType w:val="singleLevel"/>
    <w:tmpl w:val="4D94D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29">
    <w:nsid w:val="58765686"/>
    <w:multiLevelType w:val="singleLevel"/>
    <w:tmpl w:val="58765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0">
    <w:nsid w:val="59ADCABA"/>
    <w:multiLevelType w:val="singleLevel"/>
    <w:tmpl w:val="59ADC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1">
    <w:nsid w:val="5A241D34"/>
    <w:multiLevelType w:val="singleLevel"/>
    <w:tmpl w:val="5A241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2">
    <w:nsid w:val="60382F6E"/>
    <w:multiLevelType w:val="singleLevel"/>
    <w:tmpl w:val="60382F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3">
    <w:nsid w:val="629F7852"/>
    <w:multiLevelType w:val="singleLevel"/>
    <w:tmpl w:val="629F78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4">
    <w:nsid w:val="72183CF9"/>
    <w:multiLevelType w:val="singleLevel"/>
    <w:tmpl w:val="72183CF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5">
    <w:nsid w:val="77ECEA79"/>
    <w:multiLevelType w:val="singleLevel"/>
    <w:tmpl w:val="77ECEA7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6">
    <w:nsid w:val="7C246926"/>
    <w:multiLevelType w:val="singleLevel"/>
    <w:tmpl w:val="7C24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abstractNum w:abstractNumId="37">
    <w:nsid w:val="7DEC2089"/>
    <w:multiLevelType w:val="singleLevel"/>
    <w:tmpl w:val="7DEC2089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8"/>
  </w:num>
  <w:num w:numId="5">
    <w:abstractNumId w:val="6"/>
  </w:num>
  <w:num w:numId="6">
    <w:abstractNumId w:val="18"/>
  </w:num>
  <w:num w:numId="7">
    <w:abstractNumId w:val="22"/>
  </w:num>
  <w:num w:numId="8">
    <w:abstractNumId w:val="34"/>
  </w:num>
  <w:num w:numId="9">
    <w:abstractNumId w:val="17"/>
  </w:num>
  <w:num w:numId="10">
    <w:abstractNumId w:val="2"/>
  </w:num>
  <w:num w:numId="11">
    <w:abstractNumId w:val="23"/>
  </w:num>
  <w:num w:numId="12">
    <w:abstractNumId w:val="31"/>
  </w:num>
  <w:num w:numId="13">
    <w:abstractNumId w:val="9"/>
  </w:num>
  <w:num w:numId="14">
    <w:abstractNumId w:val="27"/>
  </w:num>
  <w:num w:numId="15">
    <w:abstractNumId w:val="14"/>
  </w:num>
  <w:num w:numId="16">
    <w:abstractNumId w:val="21"/>
  </w:num>
  <w:num w:numId="17">
    <w:abstractNumId w:val="12"/>
  </w:num>
  <w:num w:numId="18">
    <w:abstractNumId w:val="11"/>
  </w:num>
  <w:num w:numId="19">
    <w:abstractNumId w:val="4"/>
  </w:num>
  <w:num w:numId="20">
    <w:abstractNumId w:val="26"/>
  </w:num>
  <w:num w:numId="21">
    <w:abstractNumId w:val="32"/>
  </w:num>
  <w:num w:numId="22">
    <w:abstractNumId w:val="19"/>
  </w:num>
  <w:num w:numId="23">
    <w:abstractNumId w:val="25"/>
  </w:num>
  <w:num w:numId="24">
    <w:abstractNumId w:val="5"/>
  </w:num>
  <w:num w:numId="25">
    <w:abstractNumId w:val="36"/>
  </w:num>
  <w:num w:numId="26">
    <w:abstractNumId w:val="35"/>
  </w:num>
  <w:num w:numId="27">
    <w:abstractNumId w:val="7"/>
  </w:num>
  <w:num w:numId="28">
    <w:abstractNumId w:val="33"/>
  </w:num>
  <w:num w:numId="29">
    <w:abstractNumId w:val="3"/>
  </w:num>
  <w:num w:numId="30">
    <w:abstractNumId w:val="24"/>
  </w:num>
  <w:num w:numId="31">
    <w:abstractNumId w:val="1"/>
  </w:num>
  <w:num w:numId="32">
    <w:abstractNumId w:val="29"/>
  </w:num>
  <w:num w:numId="33">
    <w:abstractNumId w:val="37"/>
  </w:num>
  <w:num w:numId="34">
    <w:abstractNumId w:val="0"/>
  </w:num>
  <w:num w:numId="35">
    <w:abstractNumId w:val="20"/>
  </w:num>
  <w:num w:numId="36">
    <w:abstractNumId w:val="28"/>
  </w:num>
  <w:num w:numId="37">
    <w:abstractNumId w:val="1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B4C"/>
    <w:rsid w:val="000F5BD7"/>
    <w:rsid w:val="003A6945"/>
    <w:rsid w:val="00614ABF"/>
    <w:rsid w:val="00817CF4"/>
    <w:rsid w:val="00841B4C"/>
    <w:rsid w:val="00E415BA"/>
    <w:rsid w:val="00F074BC"/>
    <w:rsid w:val="49FA4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B4C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41B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B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B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B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41B4C"/>
    <w:rPr>
      <w:i/>
      <w:iCs/>
    </w:rPr>
  </w:style>
  <w:style w:type="character" w:styleId="a4">
    <w:name w:val="Hyperlink"/>
    <w:basedOn w:val="a0"/>
    <w:uiPriority w:val="99"/>
    <w:unhideWhenUsed/>
    <w:rsid w:val="00841B4C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rsid w:val="00841B4C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841B4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41B4C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841B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841B4C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841B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841B4C"/>
  </w:style>
  <w:style w:type="character" w:customStyle="1" w:styleId="10">
    <w:name w:val="Заголовок 1 Знак"/>
    <w:basedOn w:val="a0"/>
    <w:link w:val="1"/>
    <w:uiPriority w:val="9"/>
    <w:rsid w:val="00841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B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B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B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rsid w:val="00841B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841B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F07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074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e2c" TargetMode="External"/><Relationship Id="rId299" Type="http://schemas.openxmlformats.org/officeDocument/2006/relationships/hyperlink" Target="https://m.edsoo.ru/8864d56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d4c" TargetMode="External"/><Relationship Id="rId324" Type="http://schemas.openxmlformats.org/officeDocument/2006/relationships/hyperlink" Target="https://m.edsoo.ru/8a18bd74" TargetMode="External"/><Relationship Id="rId366" Type="http://schemas.openxmlformats.org/officeDocument/2006/relationships/hyperlink" Target="https://m.edsoo.ru/8864e912" TargetMode="External"/><Relationship Id="rId170" Type="http://schemas.openxmlformats.org/officeDocument/2006/relationships/hyperlink" Target="https://m.edsoo.ru/88648a44" TargetMode="External"/><Relationship Id="rId226" Type="http://schemas.openxmlformats.org/officeDocument/2006/relationships/hyperlink" Target="https://m.edsoo.ru/88649f52" TargetMode="External"/><Relationship Id="rId268" Type="http://schemas.openxmlformats.org/officeDocument/2006/relationships/hyperlink" Target="https://m.edsoo.ru/8a187878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fcc" TargetMode="External"/><Relationship Id="rId335" Type="http://schemas.openxmlformats.org/officeDocument/2006/relationships/hyperlink" Target="https://m.edsoo.ru/8a18d840" TargetMode="External"/><Relationship Id="rId377" Type="http://schemas.openxmlformats.org/officeDocument/2006/relationships/hyperlink" Target="https://m.edsoo.ru/8864fcea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m.edsoo.ru/88649a5c" TargetMode="External"/><Relationship Id="rId237" Type="http://schemas.openxmlformats.org/officeDocument/2006/relationships/hyperlink" Target="https://m.edsoo.ru/8864af38" TargetMode="External"/><Relationship Id="rId402" Type="http://schemas.openxmlformats.org/officeDocument/2006/relationships/hyperlink" Target="https://m.edsoo.ru/8a1936a0" TargetMode="External"/><Relationship Id="rId279" Type="http://schemas.openxmlformats.org/officeDocument/2006/relationships/hyperlink" Target="https://m.edsoo.ru/8a189132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d07a" TargetMode="External"/><Relationship Id="rId139" Type="http://schemas.openxmlformats.org/officeDocument/2006/relationships/hyperlink" Target="https://m.edsoo.ru/8640c1c4" TargetMode="External"/><Relationship Id="rId290" Type="http://schemas.openxmlformats.org/officeDocument/2006/relationships/hyperlink" Target="https://m.edsoo.ru/8a18a99c" TargetMode="External"/><Relationship Id="rId304" Type="http://schemas.openxmlformats.org/officeDocument/2006/relationships/hyperlink" Target="https://m.edsoo.ru/8864c9c8" TargetMode="External"/><Relationship Id="rId325" Type="http://schemas.openxmlformats.org/officeDocument/2006/relationships/hyperlink" Target="https://m.edsoo.ru/8a18c620" TargetMode="External"/><Relationship Id="rId346" Type="http://schemas.openxmlformats.org/officeDocument/2006/relationships/hyperlink" Target="https://m.edsoo.ru/8a18e9d4" TargetMode="External"/><Relationship Id="rId367" Type="http://schemas.openxmlformats.org/officeDocument/2006/relationships/hyperlink" Target="https://m.edsoo.ru/8864eb56" TargetMode="External"/><Relationship Id="rId388" Type="http://schemas.openxmlformats.org/officeDocument/2006/relationships/hyperlink" Target="https://m.edsoo.ru/8a191ce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2a2" TargetMode="External"/><Relationship Id="rId171" Type="http://schemas.openxmlformats.org/officeDocument/2006/relationships/hyperlink" Target="https://m.edsoo.ru/88648b5c" TargetMode="External"/><Relationship Id="rId192" Type="http://schemas.openxmlformats.org/officeDocument/2006/relationships/hyperlink" Target="https://m.edsoo.ru/8a17ff2e" TargetMode="External"/><Relationship Id="rId206" Type="http://schemas.openxmlformats.org/officeDocument/2006/relationships/hyperlink" Target="https://m.edsoo.ru/8a1821b6" TargetMode="External"/><Relationship Id="rId227" Type="http://schemas.openxmlformats.org/officeDocument/2006/relationships/hyperlink" Target="https://m.edsoo.ru/8864a1a0" TargetMode="External"/><Relationship Id="rId413" Type="http://schemas.openxmlformats.org/officeDocument/2006/relationships/hyperlink" Target="https://m.edsoo.ru/8a194500" TargetMode="External"/><Relationship Id="rId248" Type="http://schemas.openxmlformats.org/officeDocument/2006/relationships/hyperlink" Target="https://m.edsoo.ru/8864bf32" TargetMode="External"/><Relationship Id="rId269" Type="http://schemas.openxmlformats.org/officeDocument/2006/relationships/hyperlink" Target="https://m.edsoo.ru/8a187a6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748" TargetMode="External"/><Relationship Id="rId129" Type="http://schemas.openxmlformats.org/officeDocument/2006/relationships/hyperlink" Target="https://m.edsoo.ru/8640b1ca" TargetMode="External"/><Relationship Id="rId280" Type="http://schemas.openxmlformats.org/officeDocument/2006/relationships/hyperlink" Target="https://m.edsoo.ru/8a189308" TargetMode="External"/><Relationship Id="rId315" Type="http://schemas.openxmlformats.org/officeDocument/2006/relationships/hyperlink" Target="https://m.edsoo.ru/8864dc56" TargetMode="External"/><Relationship Id="rId336" Type="http://schemas.openxmlformats.org/officeDocument/2006/relationships/hyperlink" Target="https://m.edsoo.ru/8a18d9e4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380" TargetMode="External"/><Relationship Id="rId140" Type="http://schemas.openxmlformats.org/officeDocument/2006/relationships/hyperlink" Target="https://m.edsoo.ru/886460aa" TargetMode="External"/><Relationship Id="rId161" Type="http://schemas.openxmlformats.org/officeDocument/2006/relationships/hyperlink" Target="https://m.edsoo.ru/88647fa4" TargetMode="External"/><Relationship Id="rId182" Type="http://schemas.openxmlformats.org/officeDocument/2006/relationships/hyperlink" Target="https://m.edsoo.ru/88649b92" TargetMode="External"/><Relationship Id="rId217" Type="http://schemas.openxmlformats.org/officeDocument/2006/relationships/hyperlink" Target="https://m.edsoo.ru/8a183994" TargetMode="External"/><Relationship Id="rId378" Type="http://schemas.openxmlformats.org/officeDocument/2006/relationships/hyperlink" Target="https://m.edsoo.ru/8864fe16" TargetMode="External"/><Relationship Id="rId399" Type="http://schemas.openxmlformats.org/officeDocument/2006/relationships/hyperlink" Target="https://m.edsoo.ru/8a19316e" TargetMode="External"/><Relationship Id="rId403" Type="http://schemas.openxmlformats.org/officeDocument/2006/relationships/hyperlink" Target="https://m.edsoo.ru/8a193862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864b050" TargetMode="External"/><Relationship Id="rId259" Type="http://schemas.openxmlformats.org/officeDocument/2006/relationships/hyperlink" Target="https://m.edsoo.ru/8a1864dc" TargetMode="External"/><Relationship Id="rId424" Type="http://schemas.openxmlformats.org/officeDocument/2006/relationships/fontTable" Target="fontTable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336" TargetMode="External"/><Relationship Id="rId270" Type="http://schemas.openxmlformats.org/officeDocument/2006/relationships/hyperlink" Target="https://m.edsoo.ru/8a187e90" TargetMode="External"/><Relationship Id="rId291" Type="http://schemas.openxmlformats.org/officeDocument/2006/relationships/hyperlink" Target="https://m.edsoo.ru/8a18ab68" TargetMode="External"/><Relationship Id="rId305" Type="http://schemas.openxmlformats.org/officeDocument/2006/relationships/hyperlink" Target="https://m.edsoo.ru/8864cae0" TargetMode="External"/><Relationship Id="rId326" Type="http://schemas.openxmlformats.org/officeDocument/2006/relationships/hyperlink" Target="https://m.edsoo.ru/8a18c7ec" TargetMode="External"/><Relationship Id="rId347" Type="http://schemas.openxmlformats.org/officeDocument/2006/relationships/hyperlink" Target="https://m.edsoo.ru/8a18ef42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382" TargetMode="External"/><Relationship Id="rId151" Type="http://schemas.openxmlformats.org/officeDocument/2006/relationships/hyperlink" Target="https://m.edsoo.ru/886473ba" TargetMode="External"/><Relationship Id="rId368" Type="http://schemas.openxmlformats.org/officeDocument/2006/relationships/hyperlink" Target="https://m.edsoo.ru/8864ece6" TargetMode="External"/><Relationship Id="rId389" Type="http://schemas.openxmlformats.org/officeDocument/2006/relationships/hyperlink" Target="https://m.edsoo.ru/8a19223c" TargetMode="External"/><Relationship Id="rId172" Type="http://schemas.openxmlformats.org/officeDocument/2006/relationships/hyperlink" Target="https://m.edsoo.ru/88648c7e" TargetMode="External"/><Relationship Id="rId193" Type="http://schemas.openxmlformats.org/officeDocument/2006/relationships/hyperlink" Target="https://m.edsoo.ru/8a180140" TargetMode="External"/><Relationship Id="rId207" Type="http://schemas.openxmlformats.org/officeDocument/2006/relationships/hyperlink" Target="https://m.edsoo.ru/8a18230a" TargetMode="External"/><Relationship Id="rId228" Type="http://schemas.openxmlformats.org/officeDocument/2006/relationships/hyperlink" Target="https://m.edsoo.ru/8864a36c" TargetMode="External"/><Relationship Id="rId249" Type="http://schemas.openxmlformats.org/officeDocument/2006/relationships/hyperlink" Target="https://m.edsoo.ru/8a1852e4" TargetMode="External"/><Relationship Id="rId414" Type="http://schemas.openxmlformats.org/officeDocument/2006/relationships/hyperlink" Target="https://m.edsoo.ru/8a1946a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ac2" TargetMode="External"/><Relationship Id="rId260" Type="http://schemas.openxmlformats.org/officeDocument/2006/relationships/hyperlink" Target="https://m.edsoo.ru/8a186856" TargetMode="External"/><Relationship Id="rId281" Type="http://schemas.openxmlformats.org/officeDocument/2006/relationships/hyperlink" Target="https://m.edsoo.ru/8a1896f0" TargetMode="External"/><Relationship Id="rId316" Type="http://schemas.openxmlformats.org/officeDocument/2006/relationships/hyperlink" Target="https://m.edsoo.ru/8864dea4" TargetMode="External"/><Relationship Id="rId337" Type="http://schemas.openxmlformats.org/officeDocument/2006/relationships/hyperlink" Target="https://m.edsoo.ru/8a18dc14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740" TargetMode="External"/><Relationship Id="rId120" Type="http://schemas.openxmlformats.org/officeDocument/2006/relationships/hyperlink" Target="https://m.edsoo.ru/863fd5c0" TargetMode="External"/><Relationship Id="rId141" Type="http://schemas.openxmlformats.org/officeDocument/2006/relationships/hyperlink" Target="https://m.edsoo.ru/886465e6" TargetMode="External"/><Relationship Id="rId358" Type="http://schemas.openxmlformats.org/officeDocument/2006/relationships/hyperlink" Target="https://m.edsoo.ru/8a18fe6a" TargetMode="External"/><Relationship Id="rId379" Type="http://schemas.openxmlformats.org/officeDocument/2006/relationships/hyperlink" Target="https://m.edsoo.ru/8864ff2e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m.edsoo.ru/886480bc" TargetMode="External"/><Relationship Id="rId183" Type="http://schemas.openxmlformats.org/officeDocument/2006/relationships/hyperlink" Target="https://m.edsoo.ru/88649cd2" TargetMode="External"/><Relationship Id="rId218" Type="http://schemas.openxmlformats.org/officeDocument/2006/relationships/hyperlink" Target="https://m.edsoo.ru/8a183e76" TargetMode="External"/><Relationship Id="rId239" Type="http://schemas.openxmlformats.org/officeDocument/2006/relationships/hyperlink" Target="https://m.edsoo.ru/8864b37a" TargetMode="External"/><Relationship Id="rId390" Type="http://schemas.openxmlformats.org/officeDocument/2006/relationships/hyperlink" Target="https://m.edsoo.ru/8a1923b8" TargetMode="External"/><Relationship Id="rId404" Type="http://schemas.openxmlformats.org/officeDocument/2006/relationships/hyperlink" Target="https://m.edsoo.ru/8a193a06" TargetMode="External"/><Relationship Id="rId425" Type="http://schemas.openxmlformats.org/officeDocument/2006/relationships/theme" Target="theme/theme1.xml"/><Relationship Id="rId250" Type="http://schemas.openxmlformats.org/officeDocument/2006/relationships/hyperlink" Target="https://m.edsoo.ru/8a18546a" TargetMode="External"/><Relationship Id="rId271" Type="http://schemas.openxmlformats.org/officeDocument/2006/relationships/hyperlink" Target="https://m.edsoo.ru/8a188070" TargetMode="External"/><Relationship Id="rId292" Type="http://schemas.openxmlformats.org/officeDocument/2006/relationships/hyperlink" Target="https://m.edsoo.ru/8a18afdc" TargetMode="External"/><Relationship Id="rId306" Type="http://schemas.openxmlformats.org/officeDocument/2006/relationships/hyperlink" Target="https://m.edsoo.ru/8864cc0c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dd8" TargetMode="External"/><Relationship Id="rId131" Type="http://schemas.openxmlformats.org/officeDocument/2006/relationships/hyperlink" Target="https://m.edsoo.ru/8640b508" TargetMode="External"/><Relationship Id="rId327" Type="http://schemas.openxmlformats.org/officeDocument/2006/relationships/hyperlink" Target="https://m.edsoo.ru/8a18cb0c" TargetMode="External"/><Relationship Id="rId348" Type="http://schemas.openxmlformats.org/officeDocument/2006/relationships/hyperlink" Target="https://m.edsoo.ru/8a18f118" TargetMode="External"/><Relationship Id="rId369" Type="http://schemas.openxmlformats.org/officeDocument/2006/relationships/hyperlink" Target="https://m.edsoo.ru/8864f0a6" TargetMode="External"/><Relationship Id="rId152" Type="http://schemas.openxmlformats.org/officeDocument/2006/relationships/hyperlink" Target="https://m.edsoo.ru/886474dc" TargetMode="External"/><Relationship Id="rId173" Type="http://schemas.openxmlformats.org/officeDocument/2006/relationships/hyperlink" Target="https://m.edsoo.ru/88648e36" TargetMode="External"/><Relationship Id="rId194" Type="http://schemas.openxmlformats.org/officeDocument/2006/relationships/hyperlink" Target="https://m.edsoo.ru/8a18030c" TargetMode="External"/><Relationship Id="rId208" Type="http://schemas.openxmlformats.org/officeDocument/2006/relationships/hyperlink" Target="https://m.edsoo.ru/8a182436" TargetMode="External"/><Relationship Id="rId229" Type="http://schemas.openxmlformats.org/officeDocument/2006/relationships/hyperlink" Target="https://m.edsoo.ru/8864a4ca" TargetMode="External"/><Relationship Id="rId380" Type="http://schemas.openxmlformats.org/officeDocument/2006/relationships/hyperlink" Target="https://m.edsoo.ru/8a190996" TargetMode="External"/><Relationship Id="rId415" Type="http://schemas.openxmlformats.org/officeDocument/2006/relationships/hyperlink" Target="https://m.edsoo.ru/8a1947d0" TargetMode="External"/><Relationship Id="rId240" Type="http://schemas.openxmlformats.org/officeDocument/2006/relationships/hyperlink" Target="https://m.edsoo.ru/8864b4c4" TargetMode="External"/><Relationship Id="rId261" Type="http://schemas.openxmlformats.org/officeDocument/2006/relationships/hyperlink" Target="https://m.edsoo.ru/8a1869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244" TargetMode="External"/><Relationship Id="rId282" Type="http://schemas.openxmlformats.org/officeDocument/2006/relationships/hyperlink" Target="https://m.edsoo.ru/8a1898d0" TargetMode="External"/><Relationship Id="rId317" Type="http://schemas.openxmlformats.org/officeDocument/2006/relationships/hyperlink" Target="https://m.edsoo.ru/8a18b356" TargetMode="External"/><Relationship Id="rId338" Type="http://schemas.openxmlformats.org/officeDocument/2006/relationships/hyperlink" Target="https://m.edsoo.ru/8a18ddc2" TargetMode="External"/><Relationship Id="rId359" Type="http://schemas.openxmlformats.org/officeDocument/2006/relationships/hyperlink" Target="https://m.edsoo.ru/8a1907f2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9c68" TargetMode="External"/><Relationship Id="rId121" Type="http://schemas.openxmlformats.org/officeDocument/2006/relationships/hyperlink" Target="https://m.edsoo.ru/863fd836" TargetMode="External"/><Relationship Id="rId142" Type="http://schemas.openxmlformats.org/officeDocument/2006/relationships/hyperlink" Target="https://m.edsoo.ru/886469b0" TargetMode="External"/><Relationship Id="rId163" Type="http://schemas.openxmlformats.org/officeDocument/2006/relationships/hyperlink" Target="https://m.edsoo.ru/886481d4" TargetMode="External"/><Relationship Id="rId184" Type="http://schemas.openxmlformats.org/officeDocument/2006/relationships/hyperlink" Target="https://m.edsoo.ru/8a17efa2" TargetMode="External"/><Relationship Id="rId219" Type="http://schemas.openxmlformats.org/officeDocument/2006/relationships/hyperlink" Target="https://m.edsoo.ru/8a18402e" TargetMode="External"/><Relationship Id="rId370" Type="http://schemas.openxmlformats.org/officeDocument/2006/relationships/hyperlink" Target="https://m.edsoo.ru/8864f1e6" TargetMode="External"/><Relationship Id="rId391" Type="http://schemas.openxmlformats.org/officeDocument/2006/relationships/hyperlink" Target="https://m.edsoo.ru/8a191f12" TargetMode="External"/><Relationship Id="rId405" Type="http://schemas.openxmlformats.org/officeDocument/2006/relationships/hyperlink" Target="https://m.edsoo.ru/8a193b82" TargetMode="External"/><Relationship Id="rId230" Type="http://schemas.openxmlformats.org/officeDocument/2006/relationships/hyperlink" Target="https://m.edsoo.ru/8864a5e2" TargetMode="External"/><Relationship Id="rId251" Type="http://schemas.openxmlformats.org/officeDocument/2006/relationships/hyperlink" Target="https://m.edsoo.ru/8a1855e6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21e" TargetMode="External"/><Relationship Id="rId293" Type="http://schemas.openxmlformats.org/officeDocument/2006/relationships/hyperlink" Target="https://m.edsoo.ru/8a18b1d0" TargetMode="External"/><Relationship Id="rId307" Type="http://schemas.openxmlformats.org/officeDocument/2006/relationships/hyperlink" Target="https://m.edsoo.ru/8864cd24" TargetMode="External"/><Relationship Id="rId328" Type="http://schemas.openxmlformats.org/officeDocument/2006/relationships/hyperlink" Target="https://m.edsoo.ru/8a18cc88" TargetMode="External"/><Relationship Id="rId349" Type="http://schemas.openxmlformats.org/officeDocument/2006/relationships/hyperlink" Target="https://m.edsoo.ru/8a18f30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fcc" TargetMode="External"/><Relationship Id="rId132" Type="http://schemas.openxmlformats.org/officeDocument/2006/relationships/hyperlink" Target="https://m.edsoo.ru/8640b67a" TargetMode="External"/><Relationship Id="rId153" Type="http://schemas.openxmlformats.org/officeDocument/2006/relationships/hyperlink" Target="https://m.edsoo.ru/88647608" TargetMode="External"/><Relationship Id="rId174" Type="http://schemas.openxmlformats.org/officeDocument/2006/relationships/hyperlink" Target="https://m.edsoo.ru/88648f62" TargetMode="External"/><Relationship Id="rId195" Type="http://schemas.openxmlformats.org/officeDocument/2006/relationships/hyperlink" Target="https://m.edsoo.ru/8a1804f6" TargetMode="External"/><Relationship Id="rId209" Type="http://schemas.openxmlformats.org/officeDocument/2006/relationships/hyperlink" Target="https://m.edsoo.ru/8a182562" TargetMode="External"/><Relationship Id="rId360" Type="http://schemas.openxmlformats.org/officeDocument/2006/relationships/hyperlink" Target="https://m.edsoo.ru/8864dff8" TargetMode="External"/><Relationship Id="rId381" Type="http://schemas.openxmlformats.org/officeDocument/2006/relationships/hyperlink" Target="https://m.edsoo.ru/8a190b80" TargetMode="External"/><Relationship Id="rId416" Type="http://schemas.openxmlformats.org/officeDocument/2006/relationships/hyperlink" Target="https://m.edsoo.ru/8a1948de" TargetMode="External"/><Relationship Id="rId220" Type="http://schemas.openxmlformats.org/officeDocument/2006/relationships/hyperlink" Target="https://m.edsoo.ru/8a1841c8" TargetMode="External"/><Relationship Id="rId241" Type="http://schemas.openxmlformats.org/officeDocument/2006/relationships/hyperlink" Target="https://m.edsoo.ru/8864b5e6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b6c" TargetMode="External"/><Relationship Id="rId283" Type="http://schemas.openxmlformats.org/officeDocument/2006/relationships/hyperlink" Target="https://m.edsoo.ru/8a189a88" TargetMode="External"/><Relationship Id="rId318" Type="http://schemas.openxmlformats.org/officeDocument/2006/relationships/hyperlink" Target="https://m.edsoo.ru/8a18b720" TargetMode="External"/><Relationship Id="rId339" Type="http://schemas.openxmlformats.org/officeDocument/2006/relationships/hyperlink" Target="https://m.edsoo.ru/8a18dfb6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050" TargetMode="External"/><Relationship Id="rId101" Type="http://schemas.openxmlformats.org/officeDocument/2006/relationships/hyperlink" Target="https://m.edsoo.ru/863fa6ea" TargetMode="External"/><Relationship Id="rId122" Type="http://schemas.openxmlformats.org/officeDocument/2006/relationships/hyperlink" Target="https://m.edsoo.ru/8640a31a" TargetMode="External"/><Relationship Id="rId143" Type="http://schemas.openxmlformats.org/officeDocument/2006/relationships/hyperlink" Target="https://m.edsoo.ru/88646848" TargetMode="External"/><Relationship Id="rId164" Type="http://schemas.openxmlformats.org/officeDocument/2006/relationships/hyperlink" Target="https://m.edsoo.ru/886482ec" TargetMode="External"/><Relationship Id="rId185" Type="http://schemas.openxmlformats.org/officeDocument/2006/relationships/hyperlink" Target="https://m.edsoo.ru/8a17f31c" TargetMode="External"/><Relationship Id="rId350" Type="http://schemas.openxmlformats.org/officeDocument/2006/relationships/hyperlink" Target="https://m.edsoo.ru/8a18f4b0" TargetMode="External"/><Relationship Id="rId371" Type="http://schemas.openxmlformats.org/officeDocument/2006/relationships/hyperlink" Target="https://m.edsoo.ru/8864f2fe" TargetMode="External"/><Relationship Id="rId406" Type="http://schemas.openxmlformats.org/officeDocument/2006/relationships/hyperlink" Target="https://m.edsoo.ru/8a193cae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954" TargetMode="External"/><Relationship Id="rId392" Type="http://schemas.openxmlformats.org/officeDocument/2006/relationships/hyperlink" Target="https://m.edsoo.ru/8a1920c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786" TargetMode="External"/><Relationship Id="rId252" Type="http://schemas.openxmlformats.org/officeDocument/2006/relationships/hyperlink" Target="https://m.edsoo.ru/8a185780" TargetMode="External"/><Relationship Id="rId273" Type="http://schemas.openxmlformats.org/officeDocument/2006/relationships/hyperlink" Target="https://m.edsoo.ru/8a1883ea" TargetMode="External"/><Relationship Id="rId294" Type="http://schemas.openxmlformats.org/officeDocument/2006/relationships/hyperlink" Target="https://m.edsoo.ru/8864c086" TargetMode="External"/><Relationship Id="rId308" Type="http://schemas.openxmlformats.org/officeDocument/2006/relationships/hyperlink" Target="https://m.edsoo.ru/8864ce3c" TargetMode="External"/><Relationship Id="rId329" Type="http://schemas.openxmlformats.org/officeDocument/2006/relationships/hyperlink" Target="https://m.edsoo.ru/8a18ce0e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26a" TargetMode="External"/><Relationship Id="rId133" Type="http://schemas.openxmlformats.org/officeDocument/2006/relationships/hyperlink" Target="https://m.edsoo.ru/8640b7f6" TargetMode="External"/><Relationship Id="rId154" Type="http://schemas.openxmlformats.org/officeDocument/2006/relationships/hyperlink" Target="https://m.edsoo.ru/88647716" TargetMode="External"/><Relationship Id="rId175" Type="http://schemas.openxmlformats.org/officeDocument/2006/relationships/hyperlink" Target="https://m.edsoo.ru/88649070" TargetMode="External"/><Relationship Id="rId340" Type="http://schemas.openxmlformats.org/officeDocument/2006/relationships/hyperlink" Target="https://m.edsoo.ru/8a18e16e" TargetMode="External"/><Relationship Id="rId361" Type="http://schemas.openxmlformats.org/officeDocument/2006/relationships/hyperlink" Target="https://m.edsoo.ru/8864e17e" TargetMode="External"/><Relationship Id="rId196" Type="http://schemas.openxmlformats.org/officeDocument/2006/relationships/hyperlink" Target="https://m.edsoo.ru/8a1806a4" TargetMode="External"/><Relationship Id="rId200" Type="http://schemas.openxmlformats.org/officeDocument/2006/relationships/hyperlink" Target="https://m.edsoo.ru/8a180fd2" TargetMode="External"/><Relationship Id="rId382" Type="http://schemas.openxmlformats.org/officeDocument/2006/relationships/hyperlink" Target="https://m.edsoo.ru/8a190d10" TargetMode="External"/><Relationship Id="rId417" Type="http://schemas.openxmlformats.org/officeDocument/2006/relationships/hyperlink" Target="https://m.edsoo.ru/8a194a0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358" TargetMode="External"/><Relationship Id="rId242" Type="http://schemas.openxmlformats.org/officeDocument/2006/relationships/hyperlink" Target="https://m.edsoo.ru/8864b6f4" TargetMode="External"/><Relationship Id="rId263" Type="http://schemas.openxmlformats.org/officeDocument/2006/relationships/hyperlink" Target="https://m.edsoo.ru/8a186d1a" TargetMode="External"/><Relationship Id="rId284" Type="http://schemas.openxmlformats.org/officeDocument/2006/relationships/hyperlink" Target="https://m.edsoo.ru/8a189dda" TargetMode="External"/><Relationship Id="rId319" Type="http://schemas.openxmlformats.org/officeDocument/2006/relationships/hyperlink" Target="https://m.edsoo.ru/8a18ba4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a50" TargetMode="External"/><Relationship Id="rId123" Type="http://schemas.openxmlformats.org/officeDocument/2006/relationships/hyperlink" Target="https://m.edsoo.ru/8640a770" TargetMode="External"/><Relationship Id="rId144" Type="http://schemas.openxmlformats.org/officeDocument/2006/relationships/hyperlink" Target="https://m.edsoo.ru/88646adc" TargetMode="External"/><Relationship Id="rId330" Type="http://schemas.openxmlformats.org/officeDocument/2006/relationships/hyperlink" Target="https://m.edsoo.ru/8a18cfa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40e" TargetMode="External"/><Relationship Id="rId186" Type="http://schemas.openxmlformats.org/officeDocument/2006/relationships/hyperlink" Target="https://m.edsoo.ru/8a17f448" TargetMode="External"/><Relationship Id="rId351" Type="http://schemas.openxmlformats.org/officeDocument/2006/relationships/hyperlink" Target="https://m.edsoo.ru/8a18f668" TargetMode="External"/><Relationship Id="rId372" Type="http://schemas.openxmlformats.org/officeDocument/2006/relationships/hyperlink" Target="https://m.edsoo.ru/8864f5d8" TargetMode="External"/><Relationship Id="rId393" Type="http://schemas.openxmlformats.org/officeDocument/2006/relationships/hyperlink" Target="https://m.edsoo.ru/8a19261a" TargetMode="External"/><Relationship Id="rId407" Type="http://schemas.openxmlformats.org/officeDocument/2006/relationships/hyperlink" Target="https://m.edsoo.ru/8a193e5c" TargetMode="External"/><Relationship Id="rId211" Type="http://schemas.openxmlformats.org/officeDocument/2006/relationships/hyperlink" Target="https://m.edsoo.ru/8a182c92" TargetMode="External"/><Relationship Id="rId232" Type="http://schemas.openxmlformats.org/officeDocument/2006/relationships/hyperlink" Target="https://m.edsoo.ru/8864a8da" TargetMode="External"/><Relationship Id="rId253" Type="http://schemas.openxmlformats.org/officeDocument/2006/relationships/hyperlink" Target="https://m.edsoo.ru/8a185906" TargetMode="External"/><Relationship Id="rId274" Type="http://schemas.openxmlformats.org/officeDocument/2006/relationships/hyperlink" Target="https://m.edsoo.ru/8a1885b6" TargetMode="External"/><Relationship Id="rId295" Type="http://schemas.openxmlformats.org/officeDocument/2006/relationships/hyperlink" Target="https://m.edsoo.ru/8864c1a8" TargetMode="External"/><Relationship Id="rId309" Type="http://schemas.openxmlformats.org/officeDocument/2006/relationships/hyperlink" Target="https://m.edsoo.ru/8864cf5e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4c2" TargetMode="External"/><Relationship Id="rId134" Type="http://schemas.openxmlformats.org/officeDocument/2006/relationships/hyperlink" Target="https://m.edsoo.ru/8640b990" TargetMode="External"/><Relationship Id="rId320" Type="http://schemas.openxmlformats.org/officeDocument/2006/relationships/hyperlink" Target="https://m.edsoo.ru/8a18c97c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838" TargetMode="External"/><Relationship Id="rId176" Type="http://schemas.openxmlformats.org/officeDocument/2006/relationships/hyperlink" Target="https://m.edsoo.ru/8864919c" TargetMode="External"/><Relationship Id="rId197" Type="http://schemas.openxmlformats.org/officeDocument/2006/relationships/hyperlink" Target="https://m.edsoo.ru/8a180848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2dc" TargetMode="External"/><Relationship Id="rId383" Type="http://schemas.openxmlformats.org/officeDocument/2006/relationships/hyperlink" Target="https://m.edsoo.ru/8a190ebe" TargetMode="External"/><Relationship Id="rId418" Type="http://schemas.openxmlformats.org/officeDocument/2006/relationships/hyperlink" Target="https://m.edsoo.ru/8a194b0e" TargetMode="External"/><Relationship Id="rId201" Type="http://schemas.openxmlformats.org/officeDocument/2006/relationships/hyperlink" Target="https://m.edsoo.ru/8a181194" TargetMode="External"/><Relationship Id="rId222" Type="http://schemas.openxmlformats.org/officeDocument/2006/relationships/hyperlink" Target="https://m.edsoo.ru/8a1844de" TargetMode="External"/><Relationship Id="rId243" Type="http://schemas.openxmlformats.org/officeDocument/2006/relationships/hyperlink" Target="https://m.edsoo.ru/8864b802" TargetMode="External"/><Relationship Id="rId264" Type="http://schemas.openxmlformats.org/officeDocument/2006/relationships/hyperlink" Target="https://m.edsoo.ru/8a186eb4" TargetMode="External"/><Relationship Id="rId285" Type="http://schemas.openxmlformats.org/officeDocument/2006/relationships/hyperlink" Target="https://m.edsoo.ru/8a189c2c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bea" TargetMode="External"/><Relationship Id="rId124" Type="http://schemas.openxmlformats.org/officeDocument/2006/relationships/hyperlink" Target="https://m.edsoo.ru/8640a91e" TargetMode="External"/><Relationship Id="rId310" Type="http://schemas.openxmlformats.org/officeDocument/2006/relationships/hyperlink" Target="https://m.edsoo.ru/8864d080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c1c" TargetMode="External"/><Relationship Id="rId166" Type="http://schemas.openxmlformats.org/officeDocument/2006/relationships/hyperlink" Target="https://m.edsoo.ru/886485bc" TargetMode="External"/><Relationship Id="rId187" Type="http://schemas.openxmlformats.org/officeDocument/2006/relationships/hyperlink" Target="https://m.edsoo.ru/8a17f560" TargetMode="External"/><Relationship Id="rId331" Type="http://schemas.openxmlformats.org/officeDocument/2006/relationships/hyperlink" Target="https://m.edsoo.ru/8a18d1d8" TargetMode="External"/><Relationship Id="rId352" Type="http://schemas.openxmlformats.org/officeDocument/2006/relationships/hyperlink" Target="https://m.edsoo.ru/8a18f8ca" TargetMode="External"/><Relationship Id="rId373" Type="http://schemas.openxmlformats.org/officeDocument/2006/relationships/hyperlink" Target="https://m.edsoo.ru/8864f6f0" TargetMode="External"/><Relationship Id="rId394" Type="http://schemas.openxmlformats.org/officeDocument/2006/relationships/hyperlink" Target="https://m.edsoo.ru/8a192912" TargetMode="External"/><Relationship Id="rId408" Type="http://schemas.openxmlformats.org/officeDocument/2006/relationships/hyperlink" Target="https://m.edsoo.ru/8a193f8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2e5e" TargetMode="External"/><Relationship Id="rId233" Type="http://schemas.openxmlformats.org/officeDocument/2006/relationships/hyperlink" Target="https://m.edsoo.ru/8864aa24" TargetMode="External"/><Relationship Id="rId254" Type="http://schemas.openxmlformats.org/officeDocument/2006/relationships/hyperlink" Target="https://m.edsoo.ru/8a185d3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6ca" TargetMode="External"/><Relationship Id="rId275" Type="http://schemas.openxmlformats.org/officeDocument/2006/relationships/hyperlink" Target="https://m.edsoo.ru/8a188a70" TargetMode="External"/><Relationship Id="rId296" Type="http://schemas.openxmlformats.org/officeDocument/2006/relationships/hyperlink" Target="https://m.edsoo.ru/8864c2c0" TargetMode="External"/><Relationship Id="rId300" Type="http://schemas.openxmlformats.org/officeDocument/2006/relationships/hyperlink" Target="https://m.edsoo.ru/8864c3f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b16" TargetMode="External"/><Relationship Id="rId156" Type="http://schemas.openxmlformats.org/officeDocument/2006/relationships/hyperlink" Target="https://m.edsoo.ru/8864795a" TargetMode="External"/><Relationship Id="rId177" Type="http://schemas.openxmlformats.org/officeDocument/2006/relationships/hyperlink" Target="https://m.edsoo.ru/886492be" TargetMode="External"/><Relationship Id="rId198" Type="http://schemas.openxmlformats.org/officeDocument/2006/relationships/hyperlink" Target="https://m.edsoo.ru/8a180c2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44e" TargetMode="External"/><Relationship Id="rId384" Type="http://schemas.openxmlformats.org/officeDocument/2006/relationships/hyperlink" Target="https://m.edsoo.ru/8a19109e" TargetMode="External"/><Relationship Id="rId419" Type="http://schemas.openxmlformats.org/officeDocument/2006/relationships/hyperlink" Target="https://m.edsoo.ru/8a194c1c" TargetMode="External"/><Relationship Id="rId202" Type="http://schemas.openxmlformats.org/officeDocument/2006/relationships/hyperlink" Target="https://m.edsoo.ru/8a18134c" TargetMode="External"/><Relationship Id="rId223" Type="http://schemas.openxmlformats.org/officeDocument/2006/relationships/hyperlink" Target="https://m.edsoo.ru/8a18466e" TargetMode="External"/><Relationship Id="rId244" Type="http://schemas.openxmlformats.org/officeDocument/2006/relationships/hyperlink" Target="https://m.edsoo.ru/8864b92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076" TargetMode="External"/><Relationship Id="rId286" Type="http://schemas.openxmlformats.org/officeDocument/2006/relationships/hyperlink" Target="https://m.edsoo.ru/8a189f92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dfc" TargetMode="External"/><Relationship Id="rId125" Type="http://schemas.openxmlformats.org/officeDocument/2006/relationships/hyperlink" Target="https://m.edsoo.ru/8640aae0" TargetMode="External"/><Relationship Id="rId146" Type="http://schemas.openxmlformats.org/officeDocument/2006/relationships/hyperlink" Target="https://m.edsoo.ru/88646d5c" TargetMode="External"/><Relationship Id="rId167" Type="http://schemas.openxmlformats.org/officeDocument/2006/relationships/hyperlink" Target="https://m.edsoo.ru/886486e8" TargetMode="External"/><Relationship Id="rId188" Type="http://schemas.openxmlformats.org/officeDocument/2006/relationships/hyperlink" Target="https://m.edsoo.ru/8a17f66e" TargetMode="External"/><Relationship Id="rId311" Type="http://schemas.openxmlformats.org/officeDocument/2006/relationships/hyperlink" Target="https://m.edsoo.ru/8864d7c4" TargetMode="External"/><Relationship Id="rId332" Type="http://schemas.openxmlformats.org/officeDocument/2006/relationships/hyperlink" Target="https://m.edsoo.ru/8a18d368" TargetMode="External"/><Relationship Id="rId353" Type="http://schemas.openxmlformats.org/officeDocument/2006/relationships/hyperlink" Target="https://m.edsoo.ru/8a18fa6e" TargetMode="External"/><Relationship Id="rId374" Type="http://schemas.openxmlformats.org/officeDocument/2006/relationships/hyperlink" Target="https://m.edsoo.ru/8864f83a" TargetMode="External"/><Relationship Id="rId395" Type="http://schemas.openxmlformats.org/officeDocument/2006/relationships/hyperlink" Target="https://m.edsoo.ru/8a19278c" TargetMode="External"/><Relationship Id="rId409" Type="http://schemas.openxmlformats.org/officeDocument/2006/relationships/hyperlink" Target="https://m.edsoo.ru/8a1940b4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002" TargetMode="External"/><Relationship Id="rId234" Type="http://schemas.openxmlformats.org/officeDocument/2006/relationships/hyperlink" Target="https://m.edsoo.ru/8864ab78" TargetMode="External"/><Relationship Id="rId420" Type="http://schemas.openxmlformats.org/officeDocument/2006/relationships/hyperlink" Target="https://m.edsoo.ru/8a194d3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eba" TargetMode="External"/><Relationship Id="rId276" Type="http://schemas.openxmlformats.org/officeDocument/2006/relationships/hyperlink" Target="https://m.edsoo.ru/8a188c50" TargetMode="External"/><Relationship Id="rId297" Type="http://schemas.openxmlformats.org/officeDocument/2006/relationships/hyperlink" Target="https://m.edsoo.ru/8864d41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8dc" TargetMode="External"/><Relationship Id="rId136" Type="http://schemas.openxmlformats.org/officeDocument/2006/relationships/hyperlink" Target="https://m.edsoo.ru/8640bcf6" TargetMode="External"/><Relationship Id="rId157" Type="http://schemas.openxmlformats.org/officeDocument/2006/relationships/hyperlink" Target="https://m.edsoo.ru/88647a86" TargetMode="External"/><Relationship Id="rId178" Type="http://schemas.openxmlformats.org/officeDocument/2006/relationships/hyperlink" Target="https://m.edsoo.ru/886493d6" TargetMode="External"/><Relationship Id="rId301" Type="http://schemas.openxmlformats.org/officeDocument/2006/relationships/hyperlink" Target="https://m.edsoo.ru/8864c536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59c" TargetMode="External"/><Relationship Id="rId364" Type="http://schemas.openxmlformats.org/officeDocument/2006/relationships/hyperlink" Target="https://m.edsoo.ru/8864e584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e06" TargetMode="External"/><Relationship Id="rId203" Type="http://schemas.openxmlformats.org/officeDocument/2006/relationships/hyperlink" Target="https://m.edsoo.ru/8a181518" TargetMode="External"/><Relationship Id="rId385" Type="http://schemas.openxmlformats.org/officeDocument/2006/relationships/hyperlink" Target="https://m.edsoo.ru/8a1912c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dda" TargetMode="External"/><Relationship Id="rId245" Type="http://schemas.openxmlformats.org/officeDocument/2006/relationships/hyperlink" Target="https://m.edsoo.ru/8864ba46" TargetMode="External"/><Relationship Id="rId266" Type="http://schemas.openxmlformats.org/officeDocument/2006/relationships/hyperlink" Target="https://m.edsoo.ru/8a187242" TargetMode="External"/><Relationship Id="rId287" Type="http://schemas.openxmlformats.org/officeDocument/2006/relationships/hyperlink" Target="https://m.edsoo.ru/8a18a41a" TargetMode="External"/><Relationship Id="rId410" Type="http://schemas.openxmlformats.org/officeDocument/2006/relationships/hyperlink" Target="https://m.edsoo.ru/8a1941cc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130" TargetMode="External"/><Relationship Id="rId126" Type="http://schemas.openxmlformats.org/officeDocument/2006/relationships/hyperlink" Target="https://m.edsoo.ru/8640ac84" TargetMode="External"/><Relationship Id="rId147" Type="http://schemas.openxmlformats.org/officeDocument/2006/relationships/hyperlink" Target="https://m.edsoo.ru/88646e7e" TargetMode="External"/><Relationship Id="rId168" Type="http://schemas.openxmlformats.org/officeDocument/2006/relationships/hyperlink" Target="https://m.edsoo.ru/8864880a" TargetMode="External"/><Relationship Id="rId312" Type="http://schemas.openxmlformats.org/officeDocument/2006/relationships/hyperlink" Target="https://m.edsoo.ru/8864d8dc" TargetMode="External"/><Relationship Id="rId333" Type="http://schemas.openxmlformats.org/officeDocument/2006/relationships/hyperlink" Target="https://m.edsoo.ru/8a18d516" TargetMode="External"/><Relationship Id="rId354" Type="http://schemas.openxmlformats.org/officeDocument/2006/relationships/hyperlink" Target="https://m.edsoo.ru/8a18fbb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790" TargetMode="External"/><Relationship Id="rId375" Type="http://schemas.openxmlformats.org/officeDocument/2006/relationships/hyperlink" Target="https://m.edsoo.ru/8864f9b6" TargetMode="External"/><Relationship Id="rId396" Type="http://schemas.openxmlformats.org/officeDocument/2006/relationships/hyperlink" Target="https://m.edsoo.ru/8a192ad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1d8" TargetMode="External"/><Relationship Id="rId235" Type="http://schemas.openxmlformats.org/officeDocument/2006/relationships/hyperlink" Target="https://m.edsoo.ru/8864acea" TargetMode="External"/><Relationship Id="rId256" Type="http://schemas.openxmlformats.org/officeDocument/2006/relationships/hyperlink" Target="https://m.edsoo.ru/8a18602c" TargetMode="External"/><Relationship Id="rId277" Type="http://schemas.openxmlformats.org/officeDocument/2006/relationships/hyperlink" Target="https://m.edsoo.ru/8a188e08" TargetMode="External"/><Relationship Id="rId298" Type="http://schemas.openxmlformats.org/officeDocument/2006/relationships/hyperlink" Target="https://m.edsoo.ru/8864d6ac" TargetMode="External"/><Relationship Id="rId400" Type="http://schemas.openxmlformats.org/officeDocument/2006/relationships/hyperlink" Target="https://m.edsoo.ru/8a1933da" TargetMode="External"/><Relationship Id="rId421" Type="http://schemas.openxmlformats.org/officeDocument/2006/relationships/hyperlink" Target="https://m.edsoo.ru/8a194f5a" TargetMode="External"/><Relationship Id="rId116" Type="http://schemas.openxmlformats.org/officeDocument/2006/relationships/hyperlink" Target="https://m.edsoo.ru/863fcaf8" TargetMode="External"/><Relationship Id="rId137" Type="http://schemas.openxmlformats.org/officeDocument/2006/relationships/hyperlink" Target="https://m.edsoo.ru/8640be72" TargetMode="External"/><Relationship Id="rId158" Type="http://schemas.openxmlformats.org/officeDocument/2006/relationships/hyperlink" Target="https://m.edsoo.ru/88647c2a" TargetMode="External"/><Relationship Id="rId302" Type="http://schemas.openxmlformats.org/officeDocument/2006/relationships/hyperlink" Target="https://m.edsoo.ru/8864c6d0" TargetMode="External"/><Relationship Id="rId323" Type="http://schemas.openxmlformats.org/officeDocument/2006/relationships/hyperlink" Target="https://m.edsoo.ru/8a18bbee" TargetMode="External"/><Relationship Id="rId344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4f8" TargetMode="External"/><Relationship Id="rId365" Type="http://schemas.openxmlformats.org/officeDocument/2006/relationships/hyperlink" Target="https://m.edsoo.ru/8864e6b0" TargetMode="External"/><Relationship Id="rId386" Type="http://schemas.openxmlformats.org/officeDocument/2006/relationships/hyperlink" Target="https://m.edsoo.ru/8a191490" TargetMode="External"/><Relationship Id="rId190" Type="http://schemas.openxmlformats.org/officeDocument/2006/relationships/hyperlink" Target="https://m.edsoo.ru/8a17f916" TargetMode="External"/><Relationship Id="rId204" Type="http://schemas.openxmlformats.org/officeDocument/2006/relationships/hyperlink" Target="https://m.edsoo.ru/8a1816e4" TargetMode="External"/><Relationship Id="rId225" Type="http://schemas.openxmlformats.org/officeDocument/2006/relationships/hyperlink" Target="https://m.edsoo.ru/8a185154" TargetMode="External"/><Relationship Id="rId246" Type="http://schemas.openxmlformats.org/officeDocument/2006/relationships/hyperlink" Target="https://m.edsoo.ru/8864bb86" TargetMode="External"/><Relationship Id="rId267" Type="http://schemas.openxmlformats.org/officeDocument/2006/relationships/hyperlink" Target="https://m.edsoo.ru/8a1873fa" TargetMode="External"/><Relationship Id="rId288" Type="http://schemas.openxmlformats.org/officeDocument/2006/relationships/hyperlink" Target="https://m.edsoo.ru/8a18a604" TargetMode="External"/><Relationship Id="rId411" Type="http://schemas.openxmlformats.org/officeDocument/2006/relationships/hyperlink" Target="https://m.edsoo.ru/8a1942e4" TargetMode="External"/><Relationship Id="rId106" Type="http://schemas.openxmlformats.org/officeDocument/2006/relationships/hyperlink" Target="https://m.edsoo.ru/863fb324" TargetMode="External"/><Relationship Id="rId127" Type="http://schemas.openxmlformats.org/officeDocument/2006/relationships/hyperlink" Target="https://m.edsoo.ru/8640ae32" TargetMode="External"/><Relationship Id="rId313" Type="http://schemas.openxmlformats.org/officeDocument/2006/relationships/hyperlink" Target="https://m.edsoo.ru/8864d9f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d54" TargetMode="External"/><Relationship Id="rId148" Type="http://schemas.openxmlformats.org/officeDocument/2006/relationships/hyperlink" Target="https://m.edsoo.ru/88646faa" TargetMode="External"/><Relationship Id="rId169" Type="http://schemas.openxmlformats.org/officeDocument/2006/relationships/hyperlink" Target="https://m.edsoo.ru/8864892c" TargetMode="External"/><Relationship Id="rId334" Type="http://schemas.openxmlformats.org/officeDocument/2006/relationships/hyperlink" Target="https://m.edsoo.ru/8a18d6a6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b6e" TargetMode="External"/><Relationship Id="rId397" Type="http://schemas.openxmlformats.org/officeDocument/2006/relationships/hyperlink" Target="https://m.edsoo.ru/8a192c5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872" TargetMode="External"/><Relationship Id="rId215" Type="http://schemas.openxmlformats.org/officeDocument/2006/relationships/hyperlink" Target="https://m.edsoo.ru/8a1835b6" TargetMode="External"/><Relationship Id="rId236" Type="http://schemas.openxmlformats.org/officeDocument/2006/relationships/hyperlink" Target="https://m.edsoo.ru/8864ae16" TargetMode="External"/><Relationship Id="rId257" Type="http://schemas.openxmlformats.org/officeDocument/2006/relationships/hyperlink" Target="https://m.edsoo.ru/8a1861b2" TargetMode="External"/><Relationship Id="rId278" Type="http://schemas.openxmlformats.org/officeDocument/2006/relationships/hyperlink" Target="https://m.edsoo.ru/8a188f7a" TargetMode="External"/><Relationship Id="rId401" Type="http://schemas.openxmlformats.org/officeDocument/2006/relationships/hyperlink" Target="https://m.edsoo.ru/8a193542" TargetMode="External"/><Relationship Id="rId422" Type="http://schemas.openxmlformats.org/officeDocument/2006/relationships/hyperlink" Target="https://m.edsoo.ru/8a1954e6" TargetMode="External"/><Relationship Id="rId303" Type="http://schemas.openxmlformats.org/officeDocument/2006/relationships/hyperlink" Target="https://m.edsoo.ru/8864c892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002" TargetMode="External"/><Relationship Id="rId345" Type="http://schemas.openxmlformats.org/officeDocument/2006/relationships/hyperlink" Target="https://m.edsoo.ru/8a18e858" TargetMode="External"/><Relationship Id="rId387" Type="http://schemas.openxmlformats.org/officeDocument/2006/relationships/hyperlink" Target="https://m.edsoo.ru/8a191648" TargetMode="External"/><Relationship Id="rId191" Type="http://schemas.openxmlformats.org/officeDocument/2006/relationships/hyperlink" Target="https://m.edsoo.ru/8a17fad8" TargetMode="External"/><Relationship Id="rId205" Type="http://schemas.openxmlformats.org/officeDocument/2006/relationships/hyperlink" Target="https://m.edsoo.ru/8a181d1a" TargetMode="External"/><Relationship Id="rId247" Type="http://schemas.openxmlformats.org/officeDocument/2006/relationships/hyperlink" Target="https://m.edsoo.ru/8864bd8e" TargetMode="External"/><Relationship Id="rId412" Type="http://schemas.openxmlformats.org/officeDocument/2006/relationships/hyperlink" Target="https://m.edsoo.ru/8a1943f2" TargetMode="External"/><Relationship Id="rId107" Type="http://schemas.openxmlformats.org/officeDocument/2006/relationships/hyperlink" Target="https://m.edsoo.ru/863fb540" TargetMode="External"/><Relationship Id="rId289" Type="http://schemas.openxmlformats.org/officeDocument/2006/relationships/hyperlink" Target="https://m.edsoo.ru/8a18a7b2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0f4" TargetMode="External"/><Relationship Id="rId314" Type="http://schemas.openxmlformats.org/officeDocument/2006/relationships/hyperlink" Target="https://m.edsoo.ru/8864db0c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2da4" TargetMode="External"/><Relationship Id="rId95" Type="http://schemas.openxmlformats.org/officeDocument/2006/relationships/hyperlink" Target="https://m.edsoo.ru/863f8f2a" TargetMode="External"/><Relationship Id="rId160" Type="http://schemas.openxmlformats.org/officeDocument/2006/relationships/hyperlink" Target="https://m.edsoo.ru/88647e78" TargetMode="External"/><Relationship Id="rId216" Type="http://schemas.openxmlformats.org/officeDocument/2006/relationships/hyperlink" Target="https://m.edsoo.ru/8a1837d2" TargetMode="External"/><Relationship Id="rId423" Type="http://schemas.openxmlformats.org/officeDocument/2006/relationships/hyperlink" Target="https://m.edsoo.ru/8a195608" TargetMode="External"/><Relationship Id="rId258" Type="http://schemas.openxmlformats.org/officeDocument/2006/relationships/hyperlink" Target="https://m.edsoo.ru/8a186356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101</Pages>
  <Words>26525</Words>
  <Characters>151196</Characters>
  <Application>Microsoft Office Word</Application>
  <DocSecurity>0</DocSecurity>
  <Lines>1259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3</cp:revision>
  <dcterms:created xsi:type="dcterms:W3CDTF">2023-08-29T19:34:00Z</dcterms:created>
  <dcterms:modified xsi:type="dcterms:W3CDTF">2023-11-16T14:11:00Z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1049-12.2.0.13110</vt:lpwstr>
  </property>
  <property fmtid="{D5CDD505-2E9C-101B-9397-08002B2CF9AE}" pid="3" name="ICV">
    <vt:lpwstr>0E07E7F8E85F4C06BD0471DA11C39D2D_12</vt:lpwstr>
  </property>
</Properties>
</file>